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784" w:rsidRPr="005274B2" w:rsidRDefault="00DB7784" w:rsidP="00666948">
      <w:pPr>
        <w:jc w:val="both"/>
        <w:rPr>
          <w:rFonts w:eastAsia="Times New Roman"/>
          <w:sz w:val="24"/>
          <w:szCs w:val="24"/>
          <w:lang w:val="es-MX"/>
        </w:rPr>
      </w:pPr>
    </w:p>
    <w:p w:rsidR="00DB7784" w:rsidRDefault="00DB7784" w:rsidP="00666948">
      <w:pPr>
        <w:jc w:val="center"/>
        <w:rPr>
          <w:rFonts w:eastAsia="Times New Roman"/>
          <w:b/>
          <w:bCs/>
          <w:sz w:val="28"/>
          <w:szCs w:val="28"/>
          <w:u w:val="single"/>
        </w:rPr>
      </w:pPr>
      <w:r w:rsidRPr="005274B2">
        <w:rPr>
          <w:rFonts w:eastAsia="Times New Roman"/>
          <w:b/>
          <w:bCs/>
          <w:sz w:val="28"/>
          <w:szCs w:val="28"/>
          <w:u w:val="single"/>
        </w:rPr>
        <w:t>Laser Vibrometry Lab</w:t>
      </w:r>
    </w:p>
    <w:p w:rsidR="00666948" w:rsidRPr="00666948" w:rsidRDefault="00666948" w:rsidP="00666948">
      <w:pPr>
        <w:jc w:val="both"/>
        <w:rPr>
          <w:rFonts w:eastAsia="Times New Roman"/>
          <w:b/>
          <w:bCs/>
          <w:sz w:val="28"/>
          <w:szCs w:val="28"/>
        </w:rPr>
      </w:pPr>
    </w:p>
    <w:p w:rsidR="00BC5732" w:rsidRPr="00666948" w:rsidRDefault="005274B2" w:rsidP="00666948">
      <w:pPr>
        <w:jc w:val="center"/>
        <w:rPr>
          <w:rFonts w:eastAsia="Times New Roman"/>
          <w:b/>
          <w:bCs/>
          <w:sz w:val="28"/>
          <w:szCs w:val="28"/>
        </w:rPr>
      </w:pPr>
      <w:r w:rsidRPr="00666948">
        <w:rPr>
          <w:rFonts w:eastAsia="Times New Roman"/>
          <w:b/>
          <w:bCs/>
          <w:noProof/>
          <w:sz w:val="28"/>
          <w:szCs w:val="28"/>
        </w:rPr>
        <w:drawing>
          <wp:inline distT="0" distB="0" distL="0" distR="0">
            <wp:extent cx="2809875" cy="1581150"/>
            <wp:effectExtent l="57150" t="19050" r="123825" b="7620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t="16974" b="22002"/>
                    <a:stretch>
                      <a:fillRect/>
                    </a:stretch>
                  </pic:blipFill>
                  <pic:spPr bwMode="auto">
                    <a:xfrm>
                      <a:off x="0" y="0"/>
                      <a:ext cx="2809875" cy="1581150"/>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B7784" w:rsidRPr="005274B2" w:rsidRDefault="00DB7784" w:rsidP="00666948">
      <w:pPr>
        <w:jc w:val="both"/>
        <w:rPr>
          <w:rFonts w:eastAsia="Times New Roman"/>
          <w:b/>
          <w:bCs/>
          <w:sz w:val="24"/>
          <w:szCs w:val="24"/>
        </w:rPr>
      </w:pPr>
      <w:r w:rsidRPr="005274B2">
        <w:rPr>
          <w:rFonts w:eastAsia="Times New Roman"/>
          <w:b/>
          <w:bCs/>
          <w:sz w:val="24"/>
          <w:szCs w:val="24"/>
        </w:rPr>
        <w:t xml:space="preserve"> </w:t>
      </w:r>
    </w:p>
    <w:p w:rsidR="00D87BE6" w:rsidRPr="005274B2" w:rsidRDefault="00DB7784" w:rsidP="00666948">
      <w:pPr>
        <w:jc w:val="both"/>
        <w:rPr>
          <w:rFonts w:eastAsia="Times New Roman"/>
          <w:b/>
          <w:bCs/>
          <w:sz w:val="24"/>
          <w:szCs w:val="24"/>
          <w:u w:val="single"/>
        </w:rPr>
      </w:pPr>
      <w:r w:rsidRPr="005274B2">
        <w:rPr>
          <w:rFonts w:eastAsia="Times New Roman"/>
          <w:b/>
          <w:bCs/>
          <w:sz w:val="24"/>
          <w:szCs w:val="24"/>
          <w:u w:val="single"/>
        </w:rPr>
        <w:t>Objective</w:t>
      </w:r>
    </w:p>
    <w:p w:rsidR="005C67B3" w:rsidRPr="005274B2" w:rsidRDefault="00D87BE6" w:rsidP="00666948">
      <w:pPr>
        <w:jc w:val="both"/>
        <w:rPr>
          <w:sz w:val="24"/>
          <w:szCs w:val="24"/>
        </w:rPr>
      </w:pPr>
      <w:r w:rsidRPr="005274B2">
        <w:rPr>
          <w:sz w:val="24"/>
          <w:szCs w:val="24"/>
        </w:rPr>
        <w:t xml:space="preserve">Laser vibrometry provides a method quantitatively characterizing surface vibrations in a mechanical system. </w:t>
      </w:r>
      <w:r w:rsidR="008F7C80" w:rsidRPr="005274B2">
        <w:rPr>
          <w:sz w:val="24"/>
          <w:szCs w:val="24"/>
        </w:rPr>
        <w:t xml:space="preserve">In this lab, a </w:t>
      </w:r>
      <w:proofErr w:type="spellStart"/>
      <w:r w:rsidR="008F7C80" w:rsidRPr="005274B2">
        <w:rPr>
          <w:sz w:val="24"/>
          <w:szCs w:val="24"/>
        </w:rPr>
        <w:t>Polytec</w:t>
      </w:r>
      <w:proofErr w:type="spellEnd"/>
      <w:r w:rsidR="008F7C80" w:rsidRPr="005274B2">
        <w:rPr>
          <w:sz w:val="24"/>
          <w:szCs w:val="24"/>
        </w:rPr>
        <w:t xml:space="preserve"> PDV 100 Laser Doppler Vibrometer (LDV) will be used to measure the displacement, velocity, and acceleration of mechanical vibrations in a speaker cone when harmonically excited at various frequencies. Empirical measurements</w:t>
      </w:r>
      <w:r w:rsidR="00EA3A89" w:rsidRPr="005274B2">
        <w:rPr>
          <w:sz w:val="24"/>
          <w:szCs w:val="24"/>
        </w:rPr>
        <w:t xml:space="preserve"> will then be used to determine the damping ratio of the speaker cone and give insight to the mechanical limits of the system. </w:t>
      </w:r>
    </w:p>
    <w:p w:rsidR="00DB7784" w:rsidRPr="005274B2" w:rsidRDefault="00DB7784" w:rsidP="00666948">
      <w:pPr>
        <w:jc w:val="both"/>
        <w:rPr>
          <w:rFonts w:eastAsia="Times New Roman"/>
          <w:b/>
          <w:bCs/>
          <w:sz w:val="24"/>
          <w:szCs w:val="24"/>
          <w:u w:val="single"/>
        </w:rPr>
      </w:pPr>
    </w:p>
    <w:p w:rsidR="00EA3A89" w:rsidRPr="005274B2" w:rsidRDefault="00DB7784" w:rsidP="00666948">
      <w:pPr>
        <w:jc w:val="both"/>
        <w:rPr>
          <w:rFonts w:eastAsia="Times New Roman"/>
          <w:b/>
          <w:bCs/>
          <w:sz w:val="24"/>
          <w:szCs w:val="24"/>
          <w:u w:val="single"/>
        </w:rPr>
      </w:pPr>
      <w:r w:rsidRPr="005274B2">
        <w:rPr>
          <w:rFonts w:eastAsia="Times New Roman"/>
          <w:b/>
          <w:bCs/>
          <w:sz w:val="24"/>
          <w:szCs w:val="24"/>
          <w:u w:val="single"/>
        </w:rPr>
        <w:t>Theory</w:t>
      </w:r>
    </w:p>
    <w:p w:rsidR="00D06106" w:rsidRDefault="002005F6" w:rsidP="00666948">
      <w:pPr>
        <w:jc w:val="both"/>
        <w:rPr>
          <w:rFonts w:eastAsia="Times New Roman"/>
          <w:sz w:val="24"/>
          <w:szCs w:val="24"/>
        </w:rPr>
      </w:pPr>
      <w:r w:rsidRPr="005274B2">
        <w:rPr>
          <w:rFonts w:eastAsia="Times New Roman"/>
          <w:sz w:val="24"/>
          <w:szCs w:val="24"/>
        </w:rPr>
        <w:t>Mech</w:t>
      </w:r>
      <w:r w:rsidR="007E107F" w:rsidRPr="005274B2">
        <w:rPr>
          <w:rFonts w:eastAsia="Times New Roman"/>
          <w:sz w:val="24"/>
          <w:szCs w:val="24"/>
        </w:rPr>
        <w:t xml:space="preserve">anical systems undergoing repeated loading and unloading or frequent </w:t>
      </w:r>
      <w:r w:rsidRPr="005274B2">
        <w:rPr>
          <w:rFonts w:eastAsia="Times New Roman"/>
          <w:sz w:val="24"/>
          <w:szCs w:val="24"/>
        </w:rPr>
        <w:t xml:space="preserve">motion will also experience </w:t>
      </w:r>
      <w:r w:rsidR="007E107F" w:rsidRPr="005274B2">
        <w:rPr>
          <w:rFonts w:eastAsia="Times New Roman"/>
          <w:sz w:val="24"/>
          <w:szCs w:val="24"/>
        </w:rPr>
        <w:t xml:space="preserve">some significant </w:t>
      </w:r>
      <w:r w:rsidRPr="005274B2">
        <w:rPr>
          <w:rFonts w:eastAsia="Times New Roman"/>
          <w:sz w:val="24"/>
          <w:szCs w:val="24"/>
        </w:rPr>
        <w:t>vibration. The magnitude of these vibrations</w:t>
      </w:r>
      <w:r w:rsidR="007E107F" w:rsidRPr="005274B2">
        <w:rPr>
          <w:rFonts w:eastAsia="Times New Roman"/>
          <w:sz w:val="24"/>
          <w:szCs w:val="24"/>
        </w:rPr>
        <w:t xml:space="preserve"> can impact</w:t>
      </w:r>
      <w:r w:rsidRPr="005274B2">
        <w:rPr>
          <w:rFonts w:eastAsia="Times New Roman"/>
          <w:sz w:val="24"/>
          <w:szCs w:val="24"/>
        </w:rPr>
        <w:t xml:space="preserve"> the integrity </w:t>
      </w:r>
      <w:r w:rsidR="007E107F" w:rsidRPr="005274B2">
        <w:rPr>
          <w:rFonts w:eastAsia="Times New Roman"/>
          <w:sz w:val="24"/>
          <w:szCs w:val="24"/>
        </w:rPr>
        <w:t>and</w:t>
      </w:r>
      <w:r w:rsidRPr="005274B2">
        <w:rPr>
          <w:rFonts w:eastAsia="Times New Roman"/>
          <w:sz w:val="24"/>
          <w:szCs w:val="24"/>
        </w:rPr>
        <w:t xml:space="preserve"> lifetime </w:t>
      </w:r>
      <w:r w:rsidR="007E107F" w:rsidRPr="005274B2">
        <w:rPr>
          <w:rFonts w:eastAsia="Times New Roman"/>
          <w:sz w:val="24"/>
          <w:szCs w:val="24"/>
        </w:rPr>
        <w:t xml:space="preserve">of the mechanical </w:t>
      </w:r>
      <w:proofErr w:type="gramStart"/>
      <w:r w:rsidR="007E107F" w:rsidRPr="005274B2">
        <w:rPr>
          <w:rFonts w:eastAsia="Times New Roman"/>
          <w:sz w:val="24"/>
          <w:szCs w:val="24"/>
        </w:rPr>
        <w:t>system</w:t>
      </w:r>
      <w:r w:rsidR="00BC5732" w:rsidRPr="005274B2">
        <w:rPr>
          <w:rFonts w:eastAsia="Times New Roman"/>
          <w:sz w:val="24"/>
          <w:szCs w:val="24"/>
        </w:rPr>
        <w:t xml:space="preserve">  making</w:t>
      </w:r>
      <w:proofErr w:type="gramEnd"/>
      <w:r w:rsidR="00BC5732" w:rsidRPr="005274B2">
        <w:rPr>
          <w:rFonts w:eastAsia="Times New Roman"/>
          <w:sz w:val="24"/>
          <w:szCs w:val="24"/>
        </w:rPr>
        <w:t xml:space="preserve"> the amount of vibration </w:t>
      </w:r>
      <w:r w:rsidR="00AF05AC" w:rsidRPr="005274B2">
        <w:rPr>
          <w:rFonts w:eastAsia="Times New Roman"/>
          <w:sz w:val="24"/>
          <w:szCs w:val="24"/>
        </w:rPr>
        <w:t xml:space="preserve"> </w:t>
      </w:r>
      <w:r w:rsidR="007E107F" w:rsidRPr="005274B2">
        <w:rPr>
          <w:rFonts w:eastAsia="Times New Roman"/>
          <w:sz w:val="24"/>
          <w:szCs w:val="24"/>
        </w:rPr>
        <w:t>a</w:t>
      </w:r>
      <w:r w:rsidR="00EB4143" w:rsidRPr="005274B2">
        <w:rPr>
          <w:rFonts w:eastAsia="Times New Roman"/>
          <w:sz w:val="24"/>
          <w:szCs w:val="24"/>
        </w:rPr>
        <w:t xml:space="preserve">n important parameter to consider </w:t>
      </w:r>
      <w:r w:rsidR="007E107F" w:rsidRPr="005274B2">
        <w:rPr>
          <w:rFonts w:eastAsia="Times New Roman"/>
          <w:sz w:val="24"/>
          <w:szCs w:val="24"/>
        </w:rPr>
        <w:t>in the design of the system</w:t>
      </w:r>
      <w:r w:rsidR="00EB4143" w:rsidRPr="005274B2">
        <w:rPr>
          <w:rFonts w:eastAsia="Times New Roman"/>
          <w:sz w:val="24"/>
          <w:szCs w:val="24"/>
        </w:rPr>
        <w:t>. This idea can be illustrated with a simple bench experiencing a load</w:t>
      </w:r>
      <w:r w:rsidR="00AF05AC" w:rsidRPr="005274B2">
        <w:rPr>
          <w:rFonts w:eastAsia="Times New Roman"/>
          <w:sz w:val="24"/>
          <w:szCs w:val="24"/>
        </w:rPr>
        <w:t xml:space="preserve">. </w:t>
      </w:r>
      <w:r w:rsidR="000F1394" w:rsidRPr="005274B2">
        <w:rPr>
          <w:rFonts w:eastAsia="Times New Roman"/>
          <w:sz w:val="24"/>
          <w:szCs w:val="24"/>
        </w:rPr>
        <w:t>Each time the bench is loaded and unloaded by and individual sitting on the bench then standing again, some vibration occurs. This vibration is most likely not noticed because the bench is designed to withstand the load of a person. However, if a person stands on top of the bench and jumps up and down repeatedly, the vibration is easily seen. If the jumping continues long enough under a high enough load, the bench could break</w:t>
      </w:r>
      <w:proofErr w:type="gramStart"/>
      <w:r w:rsidR="000F1394" w:rsidRPr="005274B2">
        <w:rPr>
          <w:rFonts w:eastAsia="Times New Roman"/>
          <w:sz w:val="24"/>
          <w:szCs w:val="24"/>
        </w:rPr>
        <w:t>..</w:t>
      </w:r>
      <w:proofErr w:type="gramEnd"/>
      <w:r w:rsidR="00CD723C" w:rsidRPr="005274B2">
        <w:rPr>
          <w:rFonts w:eastAsia="Times New Roman"/>
          <w:sz w:val="24"/>
          <w:szCs w:val="24"/>
        </w:rPr>
        <w:t xml:space="preserve"> Similar types of failures can occur in more complicated system</w:t>
      </w:r>
      <w:r w:rsidR="00EB4143" w:rsidRPr="005274B2">
        <w:rPr>
          <w:rFonts w:eastAsia="Times New Roman"/>
          <w:sz w:val="24"/>
          <w:szCs w:val="24"/>
        </w:rPr>
        <w:t>s</w:t>
      </w:r>
      <w:r w:rsidR="00CD723C" w:rsidRPr="005274B2">
        <w:rPr>
          <w:rFonts w:eastAsia="Times New Roman"/>
          <w:sz w:val="24"/>
          <w:szCs w:val="24"/>
        </w:rPr>
        <w:t>. A bridge, for example, would experience similar types of vibrations whe</w:t>
      </w:r>
      <w:r w:rsidR="001F1258" w:rsidRPr="005274B2">
        <w:rPr>
          <w:rFonts w:eastAsia="Times New Roman"/>
          <w:sz w:val="24"/>
          <w:szCs w:val="24"/>
        </w:rPr>
        <w:t xml:space="preserve">n an object is traveling across, or the car itself would experience some types of vibrations in the axle or sheet metal when traveling at high speeds. </w:t>
      </w:r>
      <w:r w:rsidR="00CD723C" w:rsidRPr="005274B2">
        <w:rPr>
          <w:rFonts w:eastAsia="Times New Roman"/>
          <w:sz w:val="24"/>
          <w:szCs w:val="24"/>
        </w:rPr>
        <w:t xml:space="preserve"> Measuring these vibrations helps to ensure that the design will not fail under real-world conditions.</w:t>
      </w:r>
    </w:p>
    <w:p w:rsidR="003B7090" w:rsidRDefault="00DF2C0A" w:rsidP="00666948">
      <w:pPr>
        <w:jc w:val="both"/>
        <w:rPr>
          <w:rFonts w:eastAsia="Times New Roman"/>
          <w:sz w:val="24"/>
          <w:szCs w:val="24"/>
        </w:rPr>
      </w:pPr>
      <w:r>
        <w:rPr>
          <w:rFonts w:eastAsia="Times New Roman"/>
          <w:sz w:val="24"/>
          <w:szCs w:val="24"/>
        </w:rPr>
        <w:t xml:space="preserve"> </w:t>
      </w:r>
    </w:p>
    <w:p w:rsidR="00B30769" w:rsidRDefault="003B7090" w:rsidP="00666948">
      <w:pPr>
        <w:jc w:val="both"/>
        <w:rPr>
          <w:rFonts w:eastAsia="Times New Roman"/>
          <w:sz w:val="24"/>
          <w:szCs w:val="24"/>
        </w:rPr>
      </w:pPr>
      <w:r>
        <w:rPr>
          <w:rFonts w:eastAsia="Times New Roman"/>
          <w:sz w:val="24"/>
          <w:szCs w:val="24"/>
        </w:rPr>
        <w:t xml:space="preserve">These vibrations are characterized by the natural frequency, which is dependent on mass on and the spring constant, and the damping ratio. The natural frequency is the frequency at which the material is </w:t>
      </w:r>
      <w:r w:rsidR="00B30769">
        <w:rPr>
          <w:rFonts w:eastAsia="Times New Roman"/>
          <w:sz w:val="24"/>
          <w:szCs w:val="24"/>
        </w:rPr>
        <w:t>oscillating</w:t>
      </w:r>
      <w:r>
        <w:rPr>
          <w:rFonts w:eastAsia="Times New Roman"/>
          <w:sz w:val="24"/>
          <w:szCs w:val="24"/>
        </w:rPr>
        <w:t xml:space="preserve"> at </w:t>
      </w:r>
      <w:r w:rsidR="00627B7A">
        <w:rPr>
          <w:rFonts w:eastAsia="Times New Roman"/>
          <w:sz w:val="24"/>
          <w:szCs w:val="24"/>
        </w:rPr>
        <w:t>indefinitely</w:t>
      </w:r>
      <w:r>
        <w:rPr>
          <w:rFonts w:eastAsia="Times New Roman"/>
          <w:sz w:val="24"/>
          <w:szCs w:val="24"/>
        </w:rPr>
        <w:t xml:space="preserve"> </w:t>
      </w:r>
      <w:r w:rsidR="00B30769">
        <w:rPr>
          <w:rFonts w:eastAsia="Times New Roman"/>
          <w:sz w:val="24"/>
          <w:szCs w:val="24"/>
        </w:rPr>
        <w:t xml:space="preserve">once set in motion, granted </w:t>
      </w:r>
      <w:r w:rsidR="00B30769">
        <w:rPr>
          <w:rFonts w:eastAsia="Times New Roman"/>
          <w:sz w:val="24"/>
          <w:szCs w:val="24"/>
        </w:rPr>
        <w:lastRenderedPageBreak/>
        <w:t xml:space="preserve">that </w:t>
      </w:r>
      <w:r>
        <w:rPr>
          <w:rFonts w:eastAsia="Times New Roman"/>
          <w:sz w:val="24"/>
          <w:szCs w:val="24"/>
        </w:rPr>
        <w:t xml:space="preserve">there is no damping.  </w:t>
      </w:r>
      <w:r w:rsidR="00B30769">
        <w:rPr>
          <w:rFonts w:eastAsia="Times New Roman"/>
          <w:sz w:val="24"/>
          <w:szCs w:val="24"/>
        </w:rPr>
        <w:t xml:space="preserve">However, if damping is put into the system, the oscillations will eventually die out, and the materials will experience less vibration over time. Therefore, by considering the natural frequency of materials, the system can be designed to increase damping, which will decrease strain on the materials and thus decrease the likelihood of failure. </w:t>
      </w:r>
    </w:p>
    <w:p w:rsidR="00D06106" w:rsidRPr="005274B2" w:rsidRDefault="00D06106" w:rsidP="00666948">
      <w:pPr>
        <w:jc w:val="both"/>
        <w:rPr>
          <w:rFonts w:eastAsia="Times New Roman"/>
          <w:sz w:val="24"/>
          <w:szCs w:val="24"/>
        </w:rPr>
      </w:pPr>
    </w:p>
    <w:p w:rsidR="007D6523" w:rsidRPr="005274B2" w:rsidRDefault="00CD723C" w:rsidP="00666948">
      <w:pPr>
        <w:jc w:val="both"/>
        <w:rPr>
          <w:rFonts w:eastAsia="Times New Roman"/>
          <w:sz w:val="24"/>
          <w:szCs w:val="24"/>
        </w:rPr>
      </w:pPr>
      <w:r w:rsidRPr="005274B2">
        <w:rPr>
          <w:rFonts w:eastAsia="Times New Roman"/>
          <w:sz w:val="24"/>
          <w:szCs w:val="24"/>
        </w:rPr>
        <w:t>The Laser Doppler Vibrometer allows for the measurement of vibrations by projecting a laser at the surface of interest.</w:t>
      </w:r>
      <w:r w:rsidR="00A74A11" w:rsidRPr="005274B2">
        <w:rPr>
          <w:rFonts w:eastAsia="Times New Roman"/>
          <w:sz w:val="24"/>
          <w:szCs w:val="24"/>
        </w:rPr>
        <w:t xml:space="preserve"> When the surface vibrates, the velocity of the </w:t>
      </w:r>
      <w:r w:rsidR="007D6523" w:rsidRPr="005274B2">
        <w:rPr>
          <w:rFonts w:eastAsia="Times New Roman"/>
          <w:sz w:val="24"/>
          <w:szCs w:val="24"/>
        </w:rPr>
        <w:t xml:space="preserve">vibration is calculated by the software using the relationship illustrated by the Doppler Effect. From the velocity, other data can be obtained such as the displacement and acceleration. </w:t>
      </w:r>
    </w:p>
    <w:p w:rsidR="007D6523" w:rsidRPr="005274B2" w:rsidRDefault="007D6523" w:rsidP="00666948">
      <w:pPr>
        <w:jc w:val="both"/>
        <w:rPr>
          <w:rFonts w:eastAsia="Times New Roman"/>
          <w:sz w:val="24"/>
          <w:szCs w:val="24"/>
        </w:rPr>
      </w:pPr>
    </w:p>
    <w:p w:rsidR="004619C2" w:rsidRPr="005274B2" w:rsidRDefault="007D6523" w:rsidP="00666948">
      <w:pPr>
        <w:jc w:val="both"/>
        <w:rPr>
          <w:rFonts w:eastAsia="Times New Roman"/>
          <w:sz w:val="24"/>
          <w:szCs w:val="24"/>
        </w:rPr>
      </w:pPr>
      <w:r w:rsidRPr="005274B2">
        <w:rPr>
          <w:rFonts w:eastAsia="Times New Roman"/>
          <w:sz w:val="24"/>
          <w:szCs w:val="24"/>
        </w:rPr>
        <w:t>In this lab, displacement, velocity, and acceleration of the vibrations of a spea</w:t>
      </w:r>
      <w:r w:rsidR="004619C2" w:rsidRPr="005274B2">
        <w:rPr>
          <w:rFonts w:eastAsia="Times New Roman"/>
          <w:sz w:val="24"/>
          <w:szCs w:val="24"/>
        </w:rPr>
        <w:t>ker cone will be measured in response to a harmonic input. In this system, the speaker cone has a mass that gives it an inertial force contribution, an elastic stiffness that contributes to the spring force, and some damping forces. When all these forces are present, the system can be described as second order system</w:t>
      </w:r>
      <w:r w:rsidR="008F7E22" w:rsidRPr="005274B2">
        <w:rPr>
          <w:rFonts w:eastAsia="Times New Roman"/>
          <w:sz w:val="24"/>
          <w:szCs w:val="24"/>
        </w:rPr>
        <w:t xml:space="preserve"> by the following equation:</w:t>
      </w:r>
      <w:r w:rsidR="007F7A6B" w:rsidRPr="005274B2">
        <w:rPr>
          <w:rFonts w:eastAsia="Times New Roman"/>
          <w:sz w:val="24"/>
          <w:szCs w:val="24"/>
        </w:rPr>
        <w:t xml:space="preserve"> </w:t>
      </w:r>
    </w:p>
    <w:p w:rsidR="00666948" w:rsidRDefault="005274B2" w:rsidP="00666948">
      <w:pPr>
        <w:jc w:val="both"/>
        <w:rPr>
          <w:rFonts w:eastAsia="Times New Roman"/>
          <w:sz w:val="24"/>
          <w:szCs w:val="24"/>
        </w:rPr>
      </w:pPr>
      <w:r>
        <w:rPr>
          <w:rFonts w:eastAsia="Times New Roman"/>
          <w:noProof/>
          <w:sz w:val="24"/>
          <w:szCs w:val="24"/>
        </w:rPr>
        <w:drawing>
          <wp:inline distT="0" distB="0" distL="0" distR="0">
            <wp:extent cx="1983105" cy="2065020"/>
            <wp:effectExtent l="57150" t="19050" r="112395" b="685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983105" cy="206502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7F7A6B" w:rsidRPr="005274B2">
        <w:rPr>
          <w:rFonts w:eastAsia="Times New Roman"/>
          <w:sz w:val="24"/>
          <w:szCs w:val="24"/>
        </w:rPr>
        <w:t xml:space="preserve">    </w:t>
      </w:r>
    </w:p>
    <w:p w:rsidR="00666948" w:rsidRDefault="00666948" w:rsidP="00666948">
      <w:pPr>
        <w:jc w:val="both"/>
        <w:rPr>
          <w:rFonts w:eastAsia="Times New Roman"/>
          <w:sz w:val="24"/>
          <w:szCs w:val="24"/>
        </w:rPr>
      </w:pPr>
    </w:p>
    <w:p w:rsidR="008F7E22" w:rsidRPr="005274B2" w:rsidRDefault="007F7A6B" w:rsidP="00666948">
      <w:pPr>
        <w:jc w:val="both"/>
        <w:rPr>
          <w:sz w:val="24"/>
          <w:szCs w:val="24"/>
        </w:rPr>
      </w:pPr>
      <w:r w:rsidRPr="005274B2">
        <w:rPr>
          <w:rFonts w:eastAsia="Times New Roman"/>
          <w:sz w:val="24"/>
          <w:szCs w:val="24"/>
        </w:rPr>
        <w:t xml:space="preserve">       </w:t>
      </w:r>
      <w:r w:rsidR="004D479E" w:rsidRPr="005274B2">
        <w:rPr>
          <w:rFonts w:eastAsia="Times New Roman"/>
          <w:position w:val="-24"/>
          <w:sz w:val="24"/>
          <w:szCs w:val="24"/>
        </w:rPr>
        <w:object w:dxaOrig="23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8.75pt;height:33.3pt" o:ole="">
            <v:imagedata r:id="rId11" o:title=""/>
          </v:shape>
          <o:OLEObject Type="Embed" ProgID="Equation.3" ShapeID="_x0000_i1027" DrawAspect="Content" ObjectID="_1378458169" r:id="rId12"/>
        </w:object>
      </w:r>
      <w:r w:rsidRPr="005274B2">
        <w:rPr>
          <w:rFonts w:eastAsia="Times New Roman"/>
          <w:sz w:val="24"/>
          <w:szCs w:val="24"/>
        </w:rPr>
        <w:t xml:space="preserve">    </w:t>
      </w:r>
      <w:r w:rsidR="008F7E22" w:rsidRPr="005274B2">
        <w:rPr>
          <w:sz w:val="24"/>
          <w:szCs w:val="24"/>
        </w:rPr>
        <w:t xml:space="preserve"> </w:t>
      </w:r>
      <w:r w:rsidR="00666948">
        <w:rPr>
          <w:sz w:val="24"/>
          <w:szCs w:val="24"/>
        </w:rPr>
        <w:tab/>
      </w:r>
      <w:r w:rsidR="00666948">
        <w:rPr>
          <w:sz w:val="24"/>
          <w:szCs w:val="24"/>
        </w:rPr>
        <w:tab/>
      </w:r>
      <w:r w:rsidR="00666948">
        <w:rPr>
          <w:sz w:val="24"/>
          <w:szCs w:val="24"/>
        </w:rPr>
        <w:tab/>
      </w:r>
      <w:r w:rsidR="00666948">
        <w:rPr>
          <w:sz w:val="24"/>
          <w:szCs w:val="24"/>
        </w:rPr>
        <w:tab/>
      </w:r>
      <w:r w:rsidR="00666948">
        <w:rPr>
          <w:sz w:val="24"/>
          <w:szCs w:val="24"/>
        </w:rPr>
        <w:tab/>
      </w:r>
      <w:r w:rsidR="00666948">
        <w:rPr>
          <w:sz w:val="24"/>
          <w:szCs w:val="24"/>
        </w:rPr>
        <w:tab/>
      </w:r>
      <w:r w:rsidR="00666948">
        <w:rPr>
          <w:sz w:val="24"/>
          <w:szCs w:val="24"/>
        </w:rPr>
        <w:tab/>
      </w:r>
      <w:r w:rsidR="00666948">
        <w:rPr>
          <w:sz w:val="24"/>
          <w:szCs w:val="24"/>
        </w:rPr>
        <w:tab/>
      </w:r>
      <w:r w:rsidR="007E58AD" w:rsidRPr="005274B2">
        <w:rPr>
          <w:sz w:val="24"/>
          <w:szCs w:val="24"/>
        </w:rPr>
        <w:t xml:space="preserve">  </w:t>
      </w:r>
      <w:r w:rsidR="008F7E22" w:rsidRPr="005274B2">
        <w:rPr>
          <w:sz w:val="24"/>
          <w:szCs w:val="24"/>
        </w:rPr>
        <w:t xml:space="preserve"> (1)</w:t>
      </w:r>
      <w:r w:rsidRPr="005274B2">
        <w:rPr>
          <w:rFonts w:eastAsia="Times New Roman"/>
          <w:sz w:val="24"/>
          <w:szCs w:val="24"/>
        </w:rPr>
        <w:t xml:space="preserve"> </w:t>
      </w:r>
    </w:p>
    <w:p w:rsidR="00666948" w:rsidRDefault="00666948" w:rsidP="00666948">
      <w:pPr>
        <w:jc w:val="both"/>
        <w:rPr>
          <w:sz w:val="24"/>
          <w:szCs w:val="24"/>
        </w:rPr>
      </w:pPr>
    </w:p>
    <w:p w:rsidR="007D6523" w:rsidRPr="005274B2" w:rsidRDefault="008D2C66" w:rsidP="00666948">
      <w:pPr>
        <w:jc w:val="both"/>
        <w:rPr>
          <w:rFonts w:eastAsia="Times New Roman"/>
          <w:sz w:val="24"/>
          <w:szCs w:val="24"/>
        </w:rPr>
      </w:pPr>
      <w:r w:rsidRPr="005274B2">
        <w:rPr>
          <w:sz w:val="24"/>
          <w:szCs w:val="24"/>
        </w:rPr>
        <w:t>Where S is the displacement, m</w:t>
      </w:r>
      <w:r w:rsidR="008F7E22" w:rsidRPr="005274B2">
        <w:rPr>
          <w:sz w:val="24"/>
          <w:szCs w:val="24"/>
        </w:rPr>
        <w:t xml:space="preserve"> is the mass, </w:t>
      </w:r>
      <w:proofErr w:type="gramStart"/>
      <w:r w:rsidRPr="005274B2">
        <w:rPr>
          <w:rFonts w:eastAsia="Times New Roman"/>
          <w:sz w:val="24"/>
          <w:szCs w:val="24"/>
        </w:rPr>
        <w:t xml:space="preserve">c </w:t>
      </w:r>
      <w:r w:rsidR="008F7E22" w:rsidRPr="005274B2">
        <w:rPr>
          <w:rFonts w:eastAsia="Times New Roman"/>
          <w:sz w:val="24"/>
          <w:szCs w:val="24"/>
        </w:rPr>
        <w:t xml:space="preserve"> is</w:t>
      </w:r>
      <w:proofErr w:type="gramEnd"/>
      <w:r w:rsidR="008F7E22" w:rsidRPr="005274B2">
        <w:rPr>
          <w:rFonts w:eastAsia="Times New Roman"/>
          <w:sz w:val="24"/>
          <w:szCs w:val="24"/>
        </w:rPr>
        <w:t xml:space="preserve"> the damping coefficient, and k is the spring const</w:t>
      </w:r>
      <w:bookmarkStart w:id="0" w:name="_GoBack"/>
      <w:bookmarkEnd w:id="0"/>
      <w:r w:rsidR="008F7E22" w:rsidRPr="005274B2">
        <w:rPr>
          <w:rFonts w:eastAsia="Times New Roman"/>
          <w:sz w:val="24"/>
          <w:szCs w:val="24"/>
        </w:rPr>
        <w:t xml:space="preserve">ant. </w:t>
      </w:r>
      <w:proofErr w:type="gramStart"/>
      <w:r w:rsidR="008F7E22" w:rsidRPr="005274B2">
        <w:rPr>
          <w:rFonts w:eastAsia="Times New Roman"/>
          <w:sz w:val="24"/>
          <w:szCs w:val="24"/>
        </w:rPr>
        <w:t>F(</w:t>
      </w:r>
      <w:proofErr w:type="gramEnd"/>
      <w:r w:rsidR="008F7E22" w:rsidRPr="005274B2">
        <w:rPr>
          <w:rFonts w:eastAsia="Times New Roman"/>
          <w:sz w:val="24"/>
          <w:szCs w:val="24"/>
        </w:rPr>
        <w:t>t) the input force that excites the system, can be harmonic or a step input.</w:t>
      </w:r>
    </w:p>
    <w:p w:rsidR="00B30769" w:rsidRPr="005274B2" w:rsidRDefault="008D2C66" w:rsidP="00B30769">
      <w:pPr>
        <w:jc w:val="both"/>
        <w:rPr>
          <w:rFonts w:eastAsia="Times New Roman"/>
          <w:sz w:val="24"/>
          <w:szCs w:val="24"/>
        </w:rPr>
      </w:pPr>
      <w:r w:rsidRPr="005274B2">
        <w:rPr>
          <w:rFonts w:eastAsia="Times New Roman"/>
          <w:sz w:val="24"/>
          <w:szCs w:val="24"/>
        </w:rPr>
        <w:t>T</w:t>
      </w:r>
      <w:r w:rsidR="00B30769" w:rsidRPr="005274B2">
        <w:rPr>
          <w:rFonts w:eastAsia="Times New Roman"/>
          <w:sz w:val="24"/>
          <w:szCs w:val="24"/>
        </w:rPr>
        <w:t>he damping coefficient is related to the damping ratio by the equation:</w:t>
      </w:r>
    </w:p>
    <w:p w:rsidR="008D2C66" w:rsidRPr="005274B2" w:rsidRDefault="007E58AD" w:rsidP="00666948">
      <w:pPr>
        <w:jc w:val="both"/>
        <w:rPr>
          <w:rFonts w:eastAsia="Times New Roman"/>
          <w:sz w:val="24"/>
          <w:szCs w:val="24"/>
        </w:rPr>
      </w:pPr>
      <w:r w:rsidRPr="005274B2">
        <w:rPr>
          <w:rFonts w:eastAsia="Times New Roman"/>
          <w:position w:val="-28"/>
          <w:sz w:val="24"/>
          <w:szCs w:val="24"/>
        </w:rPr>
        <w:object w:dxaOrig="1100" w:dyaOrig="660">
          <v:shape id="_x0000_i1025" type="#_x0000_t75" style="width:65.55pt;height:38.7pt" o:ole="">
            <v:imagedata r:id="rId13" o:title=""/>
          </v:shape>
          <o:OLEObject Type="Embed" ProgID="Equation.3" ShapeID="_x0000_i1025" DrawAspect="Content" ObjectID="_1378458170" r:id="rId14"/>
        </w:object>
      </w:r>
      <w:r w:rsidRPr="005274B2">
        <w:rPr>
          <w:rFonts w:eastAsia="Times New Roman"/>
          <w:sz w:val="24"/>
          <w:szCs w:val="24"/>
        </w:rPr>
        <w:t xml:space="preserve"> </w:t>
      </w:r>
      <w:r w:rsidR="00666948">
        <w:rPr>
          <w:rFonts w:eastAsia="Times New Roman"/>
          <w:sz w:val="24"/>
          <w:szCs w:val="24"/>
        </w:rPr>
        <w:tab/>
      </w:r>
      <w:r w:rsidR="00666948">
        <w:rPr>
          <w:rFonts w:eastAsia="Times New Roman"/>
          <w:sz w:val="24"/>
          <w:szCs w:val="24"/>
        </w:rPr>
        <w:tab/>
      </w:r>
      <w:r w:rsidR="00666948">
        <w:rPr>
          <w:rFonts w:eastAsia="Times New Roman"/>
          <w:sz w:val="24"/>
          <w:szCs w:val="24"/>
        </w:rPr>
        <w:tab/>
      </w:r>
      <w:r w:rsidR="00666948">
        <w:rPr>
          <w:rFonts w:eastAsia="Times New Roman"/>
          <w:sz w:val="24"/>
          <w:szCs w:val="24"/>
        </w:rPr>
        <w:tab/>
      </w:r>
      <w:r w:rsidR="00666948">
        <w:rPr>
          <w:rFonts w:eastAsia="Times New Roman"/>
          <w:sz w:val="24"/>
          <w:szCs w:val="24"/>
        </w:rPr>
        <w:tab/>
      </w:r>
      <w:r w:rsidR="00666948">
        <w:rPr>
          <w:rFonts w:eastAsia="Times New Roman"/>
          <w:sz w:val="24"/>
          <w:szCs w:val="24"/>
        </w:rPr>
        <w:tab/>
      </w:r>
      <w:r w:rsidR="00666948">
        <w:rPr>
          <w:rFonts w:eastAsia="Times New Roman"/>
          <w:sz w:val="24"/>
          <w:szCs w:val="24"/>
        </w:rPr>
        <w:tab/>
      </w:r>
      <w:r w:rsidR="00666948">
        <w:rPr>
          <w:rFonts w:eastAsia="Times New Roman"/>
          <w:sz w:val="24"/>
          <w:szCs w:val="24"/>
        </w:rPr>
        <w:tab/>
      </w:r>
      <w:r w:rsidR="00666948">
        <w:rPr>
          <w:rFonts w:eastAsia="Times New Roman"/>
          <w:sz w:val="24"/>
          <w:szCs w:val="24"/>
        </w:rPr>
        <w:tab/>
      </w:r>
      <w:r w:rsidR="00666948">
        <w:rPr>
          <w:rFonts w:eastAsia="Times New Roman"/>
          <w:sz w:val="24"/>
          <w:szCs w:val="24"/>
        </w:rPr>
        <w:tab/>
      </w:r>
      <w:r w:rsidR="00666948">
        <w:rPr>
          <w:rFonts w:eastAsia="Times New Roman"/>
          <w:sz w:val="24"/>
          <w:szCs w:val="24"/>
        </w:rPr>
        <w:tab/>
      </w:r>
      <w:r w:rsidRPr="005274B2">
        <w:rPr>
          <w:rFonts w:eastAsia="Times New Roman"/>
          <w:sz w:val="24"/>
          <w:szCs w:val="24"/>
        </w:rPr>
        <w:t xml:space="preserve"> (2)</w:t>
      </w:r>
    </w:p>
    <w:p w:rsidR="007F7A6B" w:rsidRPr="005274B2" w:rsidRDefault="007F7A6B" w:rsidP="00666948">
      <w:pPr>
        <w:jc w:val="both"/>
        <w:rPr>
          <w:rFonts w:eastAsia="Times New Roman"/>
          <w:sz w:val="24"/>
          <w:szCs w:val="24"/>
        </w:rPr>
      </w:pPr>
      <w:r w:rsidRPr="005274B2">
        <w:rPr>
          <w:rFonts w:eastAsia="Times New Roman"/>
          <w:sz w:val="24"/>
          <w:szCs w:val="24"/>
        </w:rPr>
        <w:t xml:space="preserve">For a second order system with a step input, the </w:t>
      </w:r>
      <w:proofErr w:type="spellStart"/>
      <w:r w:rsidRPr="005274B2">
        <w:rPr>
          <w:rFonts w:eastAsia="Times New Roman"/>
          <w:sz w:val="24"/>
          <w:szCs w:val="24"/>
        </w:rPr>
        <w:t>underdamped</w:t>
      </w:r>
      <w:proofErr w:type="spellEnd"/>
      <w:r w:rsidRPr="005274B2">
        <w:rPr>
          <w:rFonts w:eastAsia="Times New Roman"/>
          <w:sz w:val="24"/>
          <w:szCs w:val="24"/>
        </w:rPr>
        <w:t xml:space="preserve"> </w:t>
      </w:r>
      <w:r w:rsidR="00862D7D" w:rsidRPr="005274B2">
        <w:rPr>
          <w:rFonts w:eastAsia="Times New Roman"/>
          <w:sz w:val="24"/>
          <w:szCs w:val="24"/>
        </w:rPr>
        <w:t>(ζ&lt;1</w:t>
      </w:r>
      <w:proofErr w:type="gramStart"/>
      <w:r w:rsidR="00862D7D" w:rsidRPr="005274B2">
        <w:rPr>
          <w:rFonts w:eastAsia="Times New Roman"/>
          <w:sz w:val="24"/>
          <w:szCs w:val="24"/>
        </w:rPr>
        <w:t>)</w:t>
      </w:r>
      <w:r w:rsidRPr="005274B2">
        <w:rPr>
          <w:rFonts w:eastAsia="Times New Roman"/>
          <w:sz w:val="24"/>
          <w:szCs w:val="24"/>
        </w:rPr>
        <w:t>solution</w:t>
      </w:r>
      <w:proofErr w:type="gramEnd"/>
      <w:r w:rsidRPr="005274B2">
        <w:rPr>
          <w:rFonts w:eastAsia="Times New Roman"/>
          <w:sz w:val="24"/>
          <w:szCs w:val="24"/>
        </w:rPr>
        <w:t xml:space="preserve"> to equation (1) is: </w:t>
      </w:r>
    </w:p>
    <w:p w:rsidR="007F7A6B" w:rsidRPr="005274B2" w:rsidRDefault="00862D7D" w:rsidP="00666948">
      <w:pPr>
        <w:jc w:val="both"/>
        <w:rPr>
          <w:rFonts w:eastAsia="Times New Roman"/>
          <w:sz w:val="24"/>
          <w:szCs w:val="24"/>
        </w:rPr>
      </w:pPr>
      <w:r w:rsidRPr="005274B2">
        <w:rPr>
          <w:rFonts w:eastAsia="Times New Roman"/>
          <w:sz w:val="24"/>
          <w:szCs w:val="24"/>
        </w:rPr>
        <w:lastRenderedPageBreak/>
        <w:t xml:space="preserve">                                           </w:t>
      </w:r>
      <w:r w:rsidR="005274B2">
        <w:rPr>
          <w:rFonts w:eastAsia="Times New Roman"/>
          <w:noProof/>
          <w:sz w:val="24"/>
          <w:szCs w:val="24"/>
        </w:rPr>
        <w:drawing>
          <wp:inline distT="0" distB="0" distL="0" distR="0">
            <wp:extent cx="3409950" cy="12192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lum contrast="12000"/>
                    </a:blip>
                    <a:srcRect/>
                    <a:stretch>
                      <a:fillRect/>
                    </a:stretch>
                  </pic:blipFill>
                  <pic:spPr bwMode="auto">
                    <a:xfrm>
                      <a:off x="0" y="0"/>
                      <a:ext cx="3409950" cy="1219200"/>
                    </a:xfrm>
                    <a:prstGeom prst="rect">
                      <a:avLst/>
                    </a:prstGeom>
                    <a:noFill/>
                    <a:ln w="9525">
                      <a:noFill/>
                      <a:miter lim="800000"/>
                      <a:headEnd/>
                      <a:tailEnd/>
                    </a:ln>
                  </pic:spPr>
                </pic:pic>
              </a:graphicData>
            </a:graphic>
          </wp:inline>
        </w:drawing>
      </w:r>
      <w:r w:rsidR="00666948">
        <w:rPr>
          <w:rFonts w:eastAsia="Times New Roman"/>
          <w:sz w:val="24"/>
          <w:szCs w:val="24"/>
        </w:rPr>
        <w:tab/>
      </w:r>
      <w:r w:rsidR="007E58AD" w:rsidRPr="005274B2">
        <w:rPr>
          <w:rFonts w:eastAsia="Times New Roman"/>
          <w:sz w:val="24"/>
          <w:szCs w:val="24"/>
        </w:rPr>
        <w:t>(3</w:t>
      </w:r>
      <w:r w:rsidRPr="005274B2">
        <w:rPr>
          <w:rFonts w:eastAsia="Times New Roman"/>
          <w:sz w:val="24"/>
          <w:szCs w:val="24"/>
        </w:rPr>
        <w:t>)</w:t>
      </w:r>
    </w:p>
    <w:p w:rsidR="007F7A6B" w:rsidRPr="005274B2" w:rsidRDefault="007F7A6B" w:rsidP="00666948">
      <w:pPr>
        <w:jc w:val="both"/>
        <w:rPr>
          <w:rFonts w:eastAsia="Times New Roman"/>
          <w:sz w:val="24"/>
          <w:szCs w:val="24"/>
        </w:rPr>
      </w:pPr>
      <w:proofErr w:type="gramStart"/>
      <w:r w:rsidRPr="005274B2">
        <w:rPr>
          <w:rFonts w:eastAsia="Times New Roman"/>
          <w:sz w:val="24"/>
          <w:szCs w:val="24"/>
        </w:rPr>
        <w:t xml:space="preserve">Where </w:t>
      </w:r>
      <w:proofErr w:type="spellStart"/>
      <w:r w:rsidRPr="005274B2">
        <w:rPr>
          <w:rFonts w:eastAsia="Times New Roman"/>
          <w:sz w:val="24"/>
          <w:szCs w:val="24"/>
        </w:rPr>
        <w:t>ω</w:t>
      </w:r>
      <w:r w:rsidRPr="005274B2">
        <w:rPr>
          <w:rFonts w:eastAsia="Times New Roman"/>
          <w:sz w:val="24"/>
          <w:szCs w:val="24"/>
          <w:vertAlign w:val="subscript"/>
        </w:rPr>
        <w:t>nd</w:t>
      </w:r>
      <w:proofErr w:type="spellEnd"/>
      <w:r w:rsidRPr="005274B2">
        <w:rPr>
          <w:rFonts w:eastAsia="Times New Roman"/>
          <w:sz w:val="24"/>
          <w:szCs w:val="24"/>
        </w:rPr>
        <w:t xml:space="preserve"> is </w:t>
      </w:r>
      <w:r w:rsidR="00862D7D" w:rsidRPr="005274B2">
        <w:rPr>
          <w:rFonts w:eastAsia="Times New Roman"/>
          <w:sz w:val="24"/>
          <w:szCs w:val="24"/>
        </w:rPr>
        <w:t>the natural frequency.</w:t>
      </w:r>
      <w:proofErr w:type="gramEnd"/>
      <w:r w:rsidR="00862D7D" w:rsidRPr="005274B2">
        <w:rPr>
          <w:rFonts w:eastAsia="Times New Roman"/>
          <w:sz w:val="24"/>
          <w:szCs w:val="24"/>
        </w:rPr>
        <w:t xml:space="preserve"> </w:t>
      </w:r>
    </w:p>
    <w:p w:rsidR="00862D7D" w:rsidRDefault="00862D7D" w:rsidP="00666948">
      <w:pPr>
        <w:jc w:val="both"/>
        <w:rPr>
          <w:rFonts w:eastAsia="Times New Roman"/>
          <w:sz w:val="24"/>
          <w:szCs w:val="24"/>
        </w:rPr>
      </w:pPr>
      <w:r w:rsidRPr="005274B2">
        <w:rPr>
          <w:rFonts w:eastAsia="Times New Roman"/>
          <w:sz w:val="24"/>
          <w:szCs w:val="24"/>
        </w:rPr>
        <w:t xml:space="preserve">The </w:t>
      </w:r>
      <w:proofErr w:type="spellStart"/>
      <w:proofErr w:type="gramStart"/>
      <w:r w:rsidRPr="005274B2">
        <w:rPr>
          <w:rFonts w:eastAsia="Times New Roman"/>
          <w:sz w:val="24"/>
          <w:szCs w:val="24"/>
        </w:rPr>
        <w:t>overdamped</w:t>
      </w:r>
      <w:proofErr w:type="spellEnd"/>
      <w:r w:rsidRPr="005274B2">
        <w:rPr>
          <w:rFonts w:eastAsia="Times New Roman"/>
          <w:sz w:val="24"/>
          <w:szCs w:val="24"/>
        </w:rPr>
        <w:t xml:space="preserve">  (</w:t>
      </w:r>
      <w:proofErr w:type="gramEnd"/>
      <w:r w:rsidRPr="005274B2">
        <w:rPr>
          <w:rFonts w:eastAsia="Times New Roman"/>
          <w:sz w:val="24"/>
          <w:szCs w:val="24"/>
        </w:rPr>
        <w:t xml:space="preserve">ζ&gt;1)solution to the equation would be: </w:t>
      </w:r>
    </w:p>
    <w:p w:rsidR="00666948" w:rsidRPr="005274B2" w:rsidRDefault="00666948" w:rsidP="00666948">
      <w:pPr>
        <w:jc w:val="both"/>
        <w:rPr>
          <w:rFonts w:eastAsia="Times New Roman"/>
          <w:sz w:val="24"/>
          <w:szCs w:val="24"/>
        </w:rPr>
      </w:pPr>
    </w:p>
    <w:p w:rsidR="00862D7D" w:rsidRPr="005274B2" w:rsidRDefault="005274B2" w:rsidP="00666948">
      <w:pPr>
        <w:jc w:val="both"/>
        <w:rPr>
          <w:rFonts w:eastAsia="Times New Roman"/>
          <w:sz w:val="24"/>
          <w:szCs w:val="24"/>
        </w:rPr>
      </w:pPr>
      <w:r>
        <w:rPr>
          <w:rFonts w:eastAsia="Times New Roman"/>
          <w:noProof/>
          <w:sz w:val="24"/>
          <w:szCs w:val="24"/>
        </w:rPr>
        <w:drawing>
          <wp:inline distT="0" distB="0" distL="0" distR="0">
            <wp:extent cx="5695950" cy="59055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lum contrast="12000"/>
                    </a:blip>
                    <a:srcRect/>
                    <a:stretch>
                      <a:fillRect/>
                    </a:stretch>
                  </pic:blipFill>
                  <pic:spPr bwMode="auto">
                    <a:xfrm>
                      <a:off x="0" y="0"/>
                      <a:ext cx="5695950" cy="590550"/>
                    </a:xfrm>
                    <a:prstGeom prst="rect">
                      <a:avLst/>
                    </a:prstGeom>
                    <a:noFill/>
                    <a:ln w="9525">
                      <a:noFill/>
                      <a:miter lim="800000"/>
                      <a:headEnd/>
                      <a:tailEnd/>
                    </a:ln>
                  </pic:spPr>
                </pic:pic>
              </a:graphicData>
            </a:graphic>
          </wp:inline>
        </w:drawing>
      </w:r>
      <w:r w:rsidR="007E58AD" w:rsidRPr="005274B2">
        <w:rPr>
          <w:rFonts w:eastAsia="Times New Roman"/>
          <w:sz w:val="24"/>
          <w:szCs w:val="24"/>
        </w:rPr>
        <w:t xml:space="preserve"> (4</w:t>
      </w:r>
      <w:r w:rsidR="00862D7D" w:rsidRPr="005274B2">
        <w:rPr>
          <w:rFonts w:eastAsia="Times New Roman"/>
          <w:sz w:val="24"/>
          <w:szCs w:val="24"/>
        </w:rPr>
        <w:t>)</w:t>
      </w:r>
    </w:p>
    <w:p w:rsidR="00666948" w:rsidRDefault="00666948" w:rsidP="00666948">
      <w:pPr>
        <w:jc w:val="both"/>
        <w:rPr>
          <w:rFonts w:eastAsia="Times New Roman"/>
          <w:sz w:val="24"/>
          <w:szCs w:val="24"/>
        </w:rPr>
      </w:pPr>
    </w:p>
    <w:p w:rsidR="00B87733" w:rsidRDefault="00B87733" w:rsidP="00666948">
      <w:pPr>
        <w:jc w:val="both"/>
        <w:rPr>
          <w:rFonts w:eastAsia="Times New Roman"/>
          <w:sz w:val="24"/>
          <w:szCs w:val="24"/>
        </w:rPr>
      </w:pPr>
      <w:r w:rsidRPr="005274B2">
        <w:rPr>
          <w:rFonts w:eastAsia="Times New Roman"/>
          <w:sz w:val="24"/>
          <w:szCs w:val="24"/>
        </w:rPr>
        <w:t xml:space="preserve">The image below shows an example of </w:t>
      </w:r>
      <w:proofErr w:type="spellStart"/>
      <w:r w:rsidRPr="005274B2">
        <w:rPr>
          <w:rFonts w:eastAsia="Times New Roman"/>
          <w:sz w:val="24"/>
          <w:szCs w:val="24"/>
        </w:rPr>
        <w:t>overdamped</w:t>
      </w:r>
      <w:proofErr w:type="spellEnd"/>
      <w:r w:rsidRPr="005274B2">
        <w:rPr>
          <w:rFonts w:eastAsia="Times New Roman"/>
          <w:sz w:val="24"/>
          <w:szCs w:val="24"/>
        </w:rPr>
        <w:t xml:space="preserve">, </w:t>
      </w:r>
      <w:proofErr w:type="spellStart"/>
      <w:r w:rsidRPr="005274B2">
        <w:rPr>
          <w:rFonts w:eastAsia="Times New Roman"/>
          <w:sz w:val="24"/>
          <w:szCs w:val="24"/>
        </w:rPr>
        <w:t>underdamped</w:t>
      </w:r>
      <w:proofErr w:type="spellEnd"/>
      <w:r w:rsidRPr="005274B2">
        <w:rPr>
          <w:rFonts w:eastAsia="Times New Roman"/>
          <w:sz w:val="24"/>
          <w:szCs w:val="24"/>
        </w:rPr>
        <w:t>, and critically damped responses of a second order system to a step input.</w:t>
      </w:r>
    </w:p>
    <w:p w:rsidR="00666948" w:rsidRDefault="00666948" w:rsidP="00666948">
      <w:pPr>
        <w:jc w:val="both"/>
        <w:rPr>
          <w:rFonts w:eastAsia="Times New Roman"/>
          <w:sz w:val="24"/>
          <w:szCs w:val="24"/>
        </w:rPr>
      </w:pPr>
    </w:p>
    <w:p w:rsidR="00666948" w:rsidRPr="005274B2" w:rsidRDefault="00666948" w:rsidP="00666948">
      <w:pPr>
        <w:jc w:val="both"/>
        <w:rPr>
          <w:rFonts w:eastAsia="Times New Roman"/>
          <w:sz w:val="24"/>
          <w:szCs w:val="24"/>
        </w:rPr>
      </w:pPr>
    </w:p>
    <w:p w:rsidR="00B87733" w:rsidRPr="005274B2" w:rsidRDefault="005274B2" w:rsidP="00666948">
      <w:pPr>
        <w:keepNext/>
        <w:jc w:val="both"/>
        <w:rPr>
          <w:sz w:val="24"/>
          <w:szCs w:val="24"/>
        </w:rPr>
      </w:pPr>
      <w:r>
        <w:rPr>
          <w:rFonts w:eastAsia="Times New Roman"/>
          <w:noProof/>
          <w:sz w:val="24"/>
          <w:szCs w:val="24"/>
        </w:rPr>
        <w:drawing>
          <wp:inline distT="0" distB="0" distL="0" distR="0">
            <wp:extent cx="3101009" cy="1554662"/>
            <wp:effectExtent l="57150" t="57150" r="99695" b="102870"/>
            <wp:docPr id="7" name="Picture 4" descr="Description: figure 5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figure 5 18"/>
                    <pic:cNvPicPr>
                      <a:picLocks noChangeAspect="1" noChangeArrowheads="1"/>
                    </pic:cNvPicPr>
                  </pic:nvPicPr>
                  <pic:blipFill>
                    <a:blip r:embed="rId17" cstate="print"/>
                    <a:srcRect l="2834" t="9033" r="2834" b="6194"/>
                    <a:stretch>
                      <a:fillRect/>
                    </a:stretch>
                  </pic:blipFill>
                  <pic:spPr bwMode="auto">
                    <a:xfrm>
                      <a:off x="0" y="0"/>
                      <a:ext cx="3101154" cy="1554734"/>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66948" w:rsidRDefault="00666948" w:rsidP="00666948">
      <w:pPr>
        <w:pStyle w:val="Caption"/>
        <w:jc w:val="both"/>
        <w:rPr>
          <w:sz w:val="24"/>
          <w:szCs w:val="24"/>
        </w:rPr>
      </w:pPr>
    </w:p>
    <w:p w:rsidR="00B87733" w:rsidRPr="005274B2" w:rsidRDefault="00B87733" w:rsidP="00666948">
      <w:pPr>
        <w:pStyle w:val="Caption"/>
        <w:jc w:val="both"/>
        <w:rPr>
          <w:rFonts w:eastAsia="Times New Roman"/>
          <w:sz w:val="24"/>
          <w:szCs w:val="24"/>
        </w:rPr>
      </w:pPr>
      <w:r w:rsidRPr="005274B2">
        <w:rPr>
          <w:sz w:val="24"/>
          <w:szCs w:val="24"/>
        </w:rPr>
        <w:t xml:space="preserve">Figure </w:t>
      </w:r>
      <w:r w:rsidR="00DB0A97" w:rsidRPr="005274B2">
        <w:rPr>
          <w:sz w:val="24"/>
          <w:szCs w:val="24"/>
        </w:rPr>
        <w:fldChar w:fldCharType="begin"/>
      </w:r>
      <w:r w:rsidRPr="005274B2">
        <w:rPr>
          <w:sz w:val="24"/>
          <w:szCs w:val="24"/>
        </w:rPr>
        <w:instrText xml:space="preserve"> SEQ Figure \* ARABIC </w:instrText>
      </w:r>
      <w:r w:rsidR="00DB0A97" w:rsidRPr="005274B2">
        <w:rPr>
          <w:sz w:val="24"/>
          <w:szCs w:val="24"/>
        </w:rPr>
        <w:fldChar w:fldCharType="separate"/>
      </w:r>
      <w:r w:rsidR="00827079">
        <w:rPr>
          <w:noProof/>
          <w:sz w:val="24"/>
          <w:szCs w:val="24"/>
        </w:rPr>
        <w:t>1</w:t>
      </w:r>
      <w:r w:rsidR="00DB0A97" w:rsidRPr="005274B2">
        <w:rPr>
          <w:sz w:val="24"/>
          <w:szCs w:val="24"/>
        </w:rPr>
        <w:fldChar w:fldCharType="end"/>
      </w:r>
      <w:r w:rsidRPr="005274B2">
        <w:rPr>
          <w:sz w:val="24"/>
          <w:szCs w:val="24"/>
        </w:rPr>
        <w:t>: Second Order System Response to a step input</w:t>
      </w:r>
    </w:p>
    <w:p w:rsidR="005274B2" w:rsidRDefault="005274B2" w:rsidP="00666948">
      <w:pPr>
        <w:jc w:val="both"/>
        <w:rPr>
          <w:rFonts w:eastAsia="Times New Roman"/>
          <w:sz w:val="24"/>
          <w:szCs w:val="24"/>
        </w:rPr>
      </w:pPr>
    </w:p>
    <w:p w:rsidR="00862D7D" w:rsidRPr="005274B2" w:rsidRDefault="00862D7D" w:rsidP="00666948">
      <w:pPr>
        <w:jc w:val="both"/>
        <w:rPr>
          <w:rFonts w:eastAsia="Times New Roman"/>
          <w:sz w:val="24"/>
          <w:szCs w:val="24"/>
        </w:rPr>
      </w:pPr>
      <w:r w:rsidRPr="005274B2">
        <w:rPr>
          <w:rFonts w:eastAsia="Times New Roman"/>
          <w:sz w:val="24"/>
          <w:szCs w:val="24"/>
        </w:rPr>
        <w:t>For a harmonically excited system:</w:t>
      </w:r>
    </w:p>
    <w:p w:rsidR="00862D7D" w:rsidRDefault="00862D7D" w:rsidP="00666948">
      <w:pPr>
        <w:jc w:val="both"/>
        <w:rPr>
          <w:rFonts w:eastAsia="Times New Roman"/>
          <w:sz w:val="24"/>
          <w:szCs w:val="24"/>
        </w:rPr>
      </w:pPr>
      <w:proofErr w:type="gramStart"/>
      <w:r w:rsidRPr="005274B2">
        <w:rPr>
          <w:rFonts w:eastAsia="Times New Roman"/>
          <w:sz w:val="24"/>
          <w:szCs w:val="24"/>
        </w:rPr>
        <w:t>F(</w:t>
      </w:r>
      <w:proofErr w:type="gramEnd"/>
      <w:r w:rsidRPr="005274B2">
        <w:rPr>
          <w:rFonts w:eastAsia="Times New Roman"/>
          <w:sz w:val="24"/>
          <w:szCs w:val="24"/>
        </w:rPr>
        <w:t>t)=</w:t>
      </w:r>
      <w:proofErr w:type="spellStart"/>
      <w:r w:rsidRPr="005274B2">
        <w:rPr>
          <w:rFonts w:eastAsia="Times New Roman"/>
          <w:sz w:val="24"/>
          <w:szCs w:val="24"/>
        </w:rPr>
        <w:t>F</w:t>
      </w:r>
      <w:r w:rsidRPr="005274B2">
        <w:rPr>
          <w:rFonts w:eastAsia="Times New Roman"/>
          <w:sz w:val="24"/>
          <w:szCs w:val="24"/>
          <w:vertAlign w:val="subscript"/>
        </w:rPr>
        <w:t>o</w:t>
      </w:r>
      <w:r w:rsidR="002E5A72" w:rsidRPr="005274B2">
        <w:rPr>
          <w:rFonts w:eastAsia="Times New Roman"/>
          <w:sz w:val="24"/>
          <w:szCs w:val="24"/>
        </w:rPr>
        <w:t>sin</w:t>
      </w:r>
      <w:proofErr w:type="spellEnd"/>
      <w:r w:rsidRPr="005274B2">
        <w:rPr>
          <w:rFonts w:eastAsia="Times New Roman"/>
          <w:sz w:val="24"/>
          <w:szCs w:val="24"/>
        </w:rPr>
        <w:t>(</w:t>
      </w:r>
      <w:proofErr w:type="spellStart"/>
      <w:r w:rsidRPr="005274B2">
        <w:rPr>
          <w:rFonts w:eastAsia="Times New Roman"/>
          <w:sz w:val="24"/>
          <w:szCs w:val="24"/>
        </w:rPr>
        <w:t>Ωt</w:t>
      </w:r>
      <w:proofErr w:type="spellEnd"/>
      <w:r w:rsidRPr="005274B2">
        <w:rPr>
          <w:rFonts w:eastAsia="Times New Roman"/>
          <w:sz w:val="24"/>
          <w:szCs w:val="24"/>
        </w:rPr>
        <w:t xml:space="preserve">) </w:t>
      </w:r>
      <w:r w:rsidR="00AF1EA2" w:rsidRPr="005274B2">
        <w:rPr>
          <w:rFonts w:eastAsia="Times New Roman"/>
          <w:sz w:val="24"/>
          <w:szCs w:val="24"/>
        </w:rPr>
        <w:t>(4)</w:t>
      </w:r>
    </w:p>
    <w:p w:rsidR="00666948" w:rsidRPr="005274B2" w:rsidRDefault="00666948" w:rsidP="00666948">
      <w:pPr>
        <w:jc w:val="both"/>
        <w:rPr>
          <w:rFonts w:eastAsia="Times New Roman"/>
          <w:sz w:val="24"/>
          <w:szCs w:val="24"/>
        </w:rPr>
      </w:pPr>
    </w:p>
    <w:p w:rsidR="00AF1EA2" w:rsidRDefault="00AF1EA2" w:rsidP="00666948">
      <w:pPr>
        <w:jc w:val="both"/>
        <w:rPr>
          <w:rFonts w:eastAsia="Times New Roman"/>
          <w:sz w:val="24"/>
          <w:szCs w:val="24"/>
        </w:rPr>
      </w:pPr>
      <w:r w:rsidRPr="005274B2">
        <w:rPr>
          <w:rFonts w:eastAsia="Times New Roman"/>
          <w:sz w:val="24"/>
          <w:szCs w:val="24"/>
        </w:rPr>
        <w:t xml:space="preserve">And thus, the solution to equation (1) </w:t>
      </w:r>
      <w:r w:rsidR="002E5A72" w:rsidRPr="005274B2">
        <w:rPr>
          <w:rFonts w:eastAsia="Times New Roman"/>
          <w:sz w:val="24"/>
          <w:szCs w:val="24"/>
        </w:rPr>
        <w:t xml:space="preserve">  </w:t>
      </w:r>
      <w:r w:rsidRPr="005274B2">
        <w:rPr>
          <w:rFonts w:eastAsia="Times New Roman"/>
          <w:sz w:val="24"/>
          <w:szCs w:val="24"/>
        </w:rPr>
        <w:t>becomes</w:t>
      </w:r>
    </w:p>
    <w:p w:rsidR="00666948" w:rsidRPr="005274B2" w:rsidRDefault="00666948" w:rsidP="00666948">
      <w:pPr>
        <w:jc w:val="both"/>
        <w:rPr>
          <w:rFonts w:eastAsia="Times New Roman"/>
          <w:sz w:val="24"/>
          <w:szCs w:val="24"/>
        </w:rPr>
      </w:pPr>
    </w:p>
    <w:p w:rsidR="00AF1EA2" w:rsidRPr="005274B2" w:rsidRDefault="005274B2" w:rsidP="00666948">
      <w:pPr>
        <w:jc w:val="both"/>
        <w:rPr>
          <w:rFonts w:eastAsia="Times New Roman"/>
          <w:sz w:val="24"/>
          <w:szCs w:val="24"/>
        </w:rPr>
      </w:pPr>
      <w:r>
        <w:rPr>
          <w:rFonts w:eastAsia="Times New Roman"/>
          <w:noProof/>
          <w:sz w:val="24"/>
          <w:szCs w:val="24"/>
        </w:rPr>
        <w:drawing>
          <wp:inline distT="0" distB="0" distL="0" distR="0">
            <wp:extent cx="3495675" cy="561975"/>
            <wp:effectExtent l="1905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l="2596" t="8757" r="2267" b="32553"/>
                    <a:stretch>
                      <a:fillRect/>
                    </a:stretch>
                  </pic:blipFill>
                  <pic:spPr bwMode="auto">
                    <a:xfrm>
                      <a:off x="0" y="0"/>
                      <a:ext cx="3495675" cy="561975"/>
                    </a:xfrm>
                    <a:prstGeom prst="rect">
                      <a:avLst/>
                    </a:prstGeom>
                    <a:noFill/>
                    <a:ln w="9525">
                      <a:noFill/>
                      <a:miter lim="800000"/>
                      <a:headEnd/>
                      <a:tailEnd/>
                    </a:ln>
                  </pic:spPr>
                </pic:pic>
              </a:graphicData>
            </a:graphic>
          </wp:inline>
        </w:drawing>
      </w:r>
      <w:r w:rsidR="00AF1EA2" w:rsidRPr="005274B2">
        <w:rPr>
          <w:rFonts w:eastAsia="Times New Roman"/>
          <w:sz w:val="24"/>
          <w:szCs w:val="24"/>
        </w:rPr>
        <w:t xml:space="preserve"> (5)</w:t>
      </w:r>
    </w:p>
    <w:p w:rsidR="00AF1EA2" w:rsidRPr="005274B2" w:rsidRDefault="002E5A72" w:rsidP="00666948">
      <w:pPr>
        <w:jc w:val="both"/>
        <w:rPr>
          <w:rFonts w:eastAsia="Times New Roman"/>
          <w:sz w:val="24"/>
          <w:szCs w:val="24"/>
        </w:rPr>
      </w:pPr>
      <w:r w:rsidRPr="005274B2">
        <w:rPr>
          <w:rFonts w:eastAsia="Times New Roman"/>
          <w:sz w:val="24"/>
          <w:szCs w:val="24"/>
        </w:rPr>
        <w:t>This solution gives the normalized amplitude w</w:t>
      </w:r>
      <w:r w:rsidR="00647D1F" w:rsidRPr="005274B2">
        <w:rPr>
          <w:rFonts w:eastAsia="Times New Roman"/>
          <w:sz w:val="24"/>
          <w:szCs w:val="24"/>
        </w:rPr>
        <w:t xml:space="preserve">here </w:t>
      </w:r>
      <w:proofErr w:type="spellStart"/>
      <w:proofErr w:type="gramStart"/>
      <w:r w:rsidR="00647D1F" w:rsidRPr="005274B2">
        <w:rPr>
          <w:rFonts w:eastAsia="Times New Roman"/>
          <w:sz w:val="24"/>
          <w:szCs w:val="24"/>
        </w:rPr>
        <w:t>s</w:t>
      </w:r>
      <w:r w:rsidR="00647D1F" w:rsidRPr="005274B2">
        <w:rPr>
          <w:rFonts w:eastAsia="Times New Roman"/>
          <w:sz w:val="24"/>
          <w:szCs w:val="24"/>
          <w:vertAlign w:val="subscript"/>
        </w:rPr>
        <w:t>d</w:t>
      </w:r>
      <w:proofErr w:type="spellEnd"/>
      <w:proofErr w:type="gramEnd"/>
      <w:r w:rsidR="00647D1F" w:rsidRPr="005274B2">
        <w:rPr>
          <w:rFonts w:eastAsia="Times New Roman"/>
          <w:sz w:val="24"/>
          <w:szCs w:val="24"/>
        </w:rPr>
        <w:t xml:space="preserve"> is the amplitude of the periodic steady state displacement and</w:t>
      </w:r>
    </w:p>
    <w:p w:rsidR="00647D1F" w:rsidRPr="005274B2" w:rsidRDefault="005274B2" w:rsidP="00666948">
      <w:pPr>
        <w:jc w:val="both"/>
        <w:rPr>
          <w:rFonts w:eastAsia="Times New Roman"/>
          <w:sz w:val="24"/>
          <w:szCs w:val="24"/>
        </w:rPr>
      </w:pPr>
      <w:r>
        <w:rPr>
          <w:rFonts w:eastAsia="Times New Roman"/>
          <w:noProof/>
          <w:sz w:val="24"/>
          <w:szCs w:val="24"/>
        </w:rPr>
        <w:lastRenderedPageBreak/>
        <w:drawing>
          <wp:inline distT="0" distB="0" distL="0" distR="0">
            <wp:extent cx="3810000" cy="1162050"/>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lum contrast="12000"/>
                    </a:blip>
                    <a:srcRect/>
                    <a:stretch>
                      <a:fillRect/>
                    </a:stretch>
                  </pic:blipFill>
                  <pic:spPr bwMode="auto">
                    <a:xfrm>
                      <a:off x="0" y="0"/>
                      <a:ext cx="3810000" cy="1162050"/>
                    </a:xfrm>
                    <a:prstGeom prst="rect">
                      <a:avLst/>
                    </a:prstGeom>
                    <a:noFill/>
                    <a:ln w="9525">
                      <a:noFill/>
                      <a:miter lim="800000"/>
                      <a:headEnd/>
                      <a:tailEnd/>
                    </a:ln>
                  </pic:spPr>
                </pic:pic>
              </a:graphicData>
            </a:graphic>
          </wp:inline>
        </w:drawing>
      </w:r>
      <w:r w:rsidR="002E5A72" w:rsidRPr="005274B2">
        <w:rPr>
          <w:rFonts w:eastAsia="Times New Roman"/>
          <w:sz w:val="24"/>
          <w:szCs w:val="24"/>
        </w:rPr>
        <w:t xml:space="preserve"> </w:t>
      </w:r>
      <w:r w:rsidR="00666948">
        <w:rPr>
          <w:rFonts w:eastAsia="Times New Roman"/>
          <w:sz w:val="24"/>
          <w:szCs w:val="24"/>
        </w:rPr>
        <w:tab/>
      </w:r>
      <w:r w:rsidR="00666948">
        <w:rPr>
          <w:rFonts w:eastAsia="Times New Roman"/>
          <w:sz w:val="24"/>
          <w:szCs w:val="24"/>
        </w:rPr>
        <w:tab/>
      </w:r>
      <w:r w:rsidR="00666948">
        <w:rPr>
          <w:rFonts w:eastAsia="Times New Roman"/>
          <w:sz w:val="24"/>
          <w:szCs w:val="24"/>
        </w:rPr>
        <w:tab/>
      </w:r>
      <w:r w:rsidR="00666948">
        <w:rPr>
          <w:rFonts w:eastAsia="Times New Roman"/>
          <w:sz w:val="24"/>
          <w:szCs w:val="24"/>
        </w:rPr>
        <w:tab/>
      </w:r>
      <w:r w:rsidR="002E5A72" w:rsidRPr="005274B2">
        <w:rPr>
          <w:rFonts w:eastAsia="Times New Roman"/>
          <w:sz w:val="24"/>
          <w:szCs w:val="24"/>
        </w:rPr>
        <w:t>(6)</w:t>
      </w:r>
    </w:p>
    <w:p w:rsidR="005274B2" w:rsidRDefault="005274B2" w:rsidP="00666948">
      <w:pPr>
        <w:jc w:val="both"/>
        <w:rPr>
          <w:rFonts w:eastAsia="Times New Roman"/>
          <w:sz w:val="24"/>
          <w:szCs w:val="24"/>
        </w:rPr>
      </w:pPr>
    </w:p>
    <w:p w:rsidR="005C67B3" w:rsidRDefault="00816EF0" w:rsidP="00666948">
      <w:pPr>
        <w:jc w:val="both"/>
        <w:rPr>
          <w:rFonts w:eastAsia="Times New Roman"/>
          <w:sz w:val="24"/>
          <w:szCs w:val="24"/>
        </w:rPr>
      </w:pPr>
      <w:r w:rsidRPr="005274B2">
        <w:rPr>
          <w:rFonts w:eastAsia="Times New Roman"/>
          <w:sz w:val="24"/>
          <w:szCs w:val="24"/>
        </w:rPr>
        <w:t>One method to estimate</w:t>
      </w:r>
      <w:r w:rsidR="000A044A" w:rsidRPr="005274B2">
        <w:rPr>
          <w:rFonts w:eastAsia="Times New Roman"/>
          <w:sz w:val="24"/>
          <w:szCs w:val="24"/>
        </w:rPr>
        <w:t xml:space="preserve"> the damping is to </w:t>
      </w:r>
      <w:r w:rsidR="00DE3839" w:rsidRPr="005274B2">
        <w:rPr>
          <w:rFonts w:eastAsia="Times New Roman"/>
          <w:sz w:val="24"/>
          <w:szCs w:val="24"/>
        </w:rPr>
        <w:t>harmonically</w:t>
      </w:r>
      <w:r w:rsidR="000A044A" w:rsidRPr="005274B2">
        <w:rPr>
          <w:rFonts w:eastAsia="Times New Roman"/>
          <w:sz w:val="24"/>
          <w:szCs w:val="24"/>
        </w:rPr>
        <w:t xml:space="preserve"> excite the system </w:t>
      </w:r>
      <w:r w:rsidR="00DB7784" w:rsidRPr="005274B2">
        <w:rPr>
          <w:rFonts w:eastAsia="Times New Roman"/>
          <w:sz w:val="24"/>
          <w:szCs w:val="24"/>
        </w:rPr>
        <w:t>through a series of frequencies, plot the amplitude</w:t>
      </w:r>
      <w:r w:rsidR="000A044A" w:rsidRPr="005274B2">
        <w:rPr>
          <w:rFonts w:eastAsia="Times New Roman"/>
          <w:sz w:val="24"/>
          <w:szCs w:val="24"/>
        </w:rPr>
        <w:t xml:space="preserve"> ratio</w:t>
      </w:r>
      <w:r w:rsidR="00DB7784" w:rsidRPr="005274B2">
        <w:rPr>
          <w:rFonts w:eastAsia="Times New Roman"/>
          <w:sz w:val="24"/>
          <w:szCs w:val="24"/>
        </w:rPr>
        <w:t xml:space="preserve"> </w:t>
      </w:r>
      <w:proofErr w:type="spellStart"/>
      <w:r w:rsidR="00DB7784" w:rsidRPr="005274B2">
        <w:rPr>
          <w:rFonts w:eastAsia="Times New Roman"/>
          <w:sz w:val="24"/>
          <w:szCs w:val="24"/>
        </w:rPr>
        <w:t>vs</w:t>
      </w:r>
      <w:proofErr w:type="spellEnd"/>
      <w:r w:rsidR="00DB7784" w:rsidRPr="005274B2">
        <w:rPr>
          <w:rFonts w:eastAsia="Times New Roman"/>
          <w:sz w:val="24"/>
          <w:szCs w:val="24"/>
        </w:rPr>
        <w:t xml:space="preserve"> frequency</w:t>
      </w:r>
      <w:r w:rsidRPr="005274B2">
        <w:rPr>
          <w:rFonts w:eastAsia="Times New Roman"/>
          <w:sz w:val="24"/>
          <w:szCs w:val="24"/>
        </w:rPr>
        <w:t xml:space="preserve"> ratio to obtain a curve like the one shown in figure 1. A</w:t>
      </w:r>
      <w:r w:rsidR="00DB7784" w:rsidRPr="005274B2">
        <w:rPr>
          <w:rFonts w:eastAsia="Times New Roman"/>
          <w:sz w:val="24"/>
          <w:szCs w:val="24"/>
        </w:rPr>
        <w:t xml:space="preserve"> </w:t>
      </w:r>
      <w:r w:rsidR="00D06106" w:rsidRPr="005274B2">
        <w:rPr>
          <w:rFonts w:eastAsia="Times New Roman"/>
          <w:sz w:val="24"/>
          <w:szCs w:val="24"/>
        </w:rPr>
        <w:t>precise</w:t>
      </w:r>
      <w:r w:rsidR="00DB7784" w:rsidRPr="005274B2">
        <w:rPr>
          <w:rFonts w:eastAsia="Times New Roman"/>
          <w:sz w:val="24"/>
          <w:szCs w:val="24"/>
        </w:rPr>
        <w:t xml:space="preserve"> determination of damping ratio can be obtained by</w:t>
      </w:r>
      <w:r w:rsidRPr="005274B2">
        <w:rPr>
          <w:rFonts w:eastAsia="Times New Roman"/>
          <w:sz w:val="24"/>
          <w:szCs w:val="24"/>
        </w:rPr>
        <w:t xml:space="preserve"> also measuring the amplitude of the velocity, acceleration, and displacement at one </w:t>
      </w:r>
      <w:proofErr w:type="gramStart"/>
      <w:r w:rsidRPr="005274B2">
        <w:rPr>
          <w:rFonts w:eastAsia="Times New Roman"/>
          <w:sz w:val="24"/>
          <w:szCs w:val="24"/>
        </w:rPr>
        <w:t>frequency</w:t>
      </w:r>
      <w:proofErr w:type="gramEnd"/>
      <w:r w:rsidRPr="005274B2">
        <w:rPr>
          <w:rFonts w:eastAsia="Times New Roman"/>
          <w:sz w:val="24"/>
          <w:szCs w:val="24"/>
        </w:rPr>
        <w:t xml:space="preserve"> and using equations 1 and 2 to calculate the damping ratio.  </w:t>
      </w:r>
    </w:p>
    <w:p w:rsidR="00666948" w:rsidRPr="005274B2" w:rsidRDefault="00666948" w:rsidP="00666948">
      <w:pPr>
        <w:jc w:val="both"/>
        <w:rPr>
          <w:rFonts w:eastAsia="Times New Roman"/>
          <w:sz w:val="24"/>
          <w:szCs w:val="24"/>
        </w:rPr>
      </w:pPr>
    </w:p>
    <w:p w:rsidR="00DB7784" w:rsidRPr="005274B2" w:rsidRDefault="005274B2" w:rsidP="00666948">
      <w:pPr>
        <w:jc w:val="both"/>
        <w:rPr>
          <w:rFonts w:eastAsia="Times New Roman"/>
          <w:sz w:val="24"/>
          <w:szCs w:val="24"/>
        </w:rPr>
      </w:pPr>
      <w:r>
        <w:rPr>
          <w:noProof/>
          <w:sz w:val="24"/>
          <w:szCs w:val="24"/>
        </w:rPr>
        <w:drawing>
          <wp:inline distT="0" distB="0" distL="0" distR="0">
            <wp:extent cx="2544418" cy="1872624"/>
            <wp:effectExtent l="57150" t="57150" r="104140" b="895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2545708" cy="1873573"/>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66948" w:rsidRDefault="00666948" w:rsidP="00666948">
      <w:pPr>
        <w:jc w:val="both"/>
        <w:rPr>
          <w:rFonts w:eastAsia="Times New Roman"/>
          <w:b/>
          <w:sz w:val="24"/>
          <w:szCs w:val="24"/>
        </w:rPr>
      </w:pPr>
      <w:r w:rsidRPr="00666948">
        <w:rPr>
          <w:rFonts w:eastAsia="Times New Roman"/>
          <w:b/>
          <w:sz w:val="24"/>
          <w:szCs w:val="24"/>
        </w:rPr>
        <w:t>Figure 2: Theoretical damping curves [1]</w:t>
      </w:r>
      <w:r>
        <w:rPr>
          <w:rFonts w:eastAsia="Times New Roman"/>
          <w:b/>
          <w:sz w:val="24"/>
          <w:szCs w:val="24"/>
        </w:rPr>
        <w:t>.</w:t>
      </w:r>
    </w:p>
    <w:p w:rsidR="00D06106" w:rsidRDefault="00D06106" w:rsidP="00666948">
      <w:pPr>
        <w:jc w:val="both"/>
        <w:rPr>
          <w:rFonts w:eastAsia="Times New Roman"/>
          <w:b/>
          <w:bCs/>
          <w:sz w:val="24"/>
          <w:szCs w:val="24"/>
          <w:u w:val="single"/>
        </w:rPr>
      </w:pPr>
    </w:p>
    <w:p w:rsidR="00DB7784" w:rsidRPr="005274B2" w:rsidRDefault="00DB7784" w:rsidP="00666948">
      <w:pPr>
        <w:jc w:val="both"/>
        <w:rPr>
          <w:rFonts w:eastAsia="Times New Roman"/>
          <w:b/>
          <w:bCs/>
          <w:sz w:val="24"/>
          <w:szCs w:val="24"/>
          <w:u w:val="single"/>
        </w:rPr>
      </w:pPr>
      <w:r w:rsidRPr="005274B2">
        <w:rPr>
          <w:rFonts w:eastAsia="Times New Roman"/>
          <w:b/>
          <w:bCs/>
          <w:sz w:val="24"/>
          <w:szCs w:val="24"/>
          <w:u w:val="single"/>
        </w:rPr>
        <w:t>Equipment</w:t>
      </w:r>
    </w:p>
    <w:p w:rsidR="00DB7784" w:rsidRPr="005274B2" w:rsidRDefault="00DB7784" w:rsidP="00666948">
      <w:pPr>
        <w:numPr>
          <w:ilvl w:val="0"/>
          <w:numId w:val="1"/>
        </w:numPr>
        <w:tabs>
          <w:tab w:val="num" w:pos="720"/>
        </w:tabs>
        <w:jc w:val="both"/>
        <w:rPr>
          <w:rFonts w:eastAsia="Times New Roman"/>
          <w:sz w:val="24"/>
          <w:szCs w:val="24"/>
        </w:rPr>
      </w:pPr>
      <w:r w:rsidRPr="005274B2">
        <w:rPr>
          <w:rFonts w:eastAsia="Times New Roman"/>
          <w:sz w:val="24"/>
          <w:szCs w:val="24"/>
        </w:rPr>
        <w:t>PDV 100 Portable Digital Vibrometer Sensor</w:t>
      </w:r>
    </w:p>
    <w:p w:rsidR="00DB7784" w:rsidRPr="005274B2" w:rsidRDefault="00DB7784" w:rsidP="00666948">
      <w:pPr>
        <w:numPr>
          <w:ilvl w:val="0"/>
          <w:numId w:val="1"/>
        </w:numPr>
        <w:tabs>
          <w:tab w:val="num" w:pos="720"/>
        </w:tabs>
        <w:jc w:val="both"/>
        <w:rPr>
          <w:rFonts w:eastAsia="Times New Roman"/>
          <w:sz w:val="24"/>
          <w:szCs w:val="24"/>
        </w:rPr>
      </w:pPr>
      <w:r w:rsidRPr="005274B2">
        <w:rPr>
          <w:rFonts w:eastAsia="Times New Roman"/>
          <w:sz w:val="24"/>
          <w:szCs w:val="24"/>
        </w:rPr>
        <w:t>BNC Cable</w:t>
      </w:r>
    </w:p>
    <w:p w:rsidR="00DB7784" w:rsidRPr="005274B2" w:rsidRDefault="00DB7784" w:rsidP="00666948">
      <w:pPr>
        <w:numPr>
          <w:ilvl w:val="0"/>
          <w:numId w:val="1"/>
        </w:numPr>
        <w:tabs>
          <w:tab w:val="num" w:pos="720"/>
        </w:tabs>
        <w:jc w:val="both"/>
        <w:rPr>
          <w:rFonts w:eastAsia="Times New Roman"/>
          <w:sz w:val="24"/>
          <w:szCs w:val="24"/>
        </w:rPr>
      </w:pPr>
      <w:r w:rsidRPr="005274B2">
        <w:rPr>
          <w:rFonts w:eastAsia="Times New Roman"/>
          <w:sz w:val="24"/>
          <w:szCs w:val="24"/>
        </w:rPr>
        <w:t xml:space="preserve">USB </w:t>
      </w:r>
      <w:proofErr w:type="spellStart"/>
      <w:r w:rsidRPr="005274B2">
        <w:rPr>
          <w:rFonts w:eastAsia="Times New Roman"/>
          <w:sz w:val="24"/>
          <w:szCs w:val="24"/>
        </w:rPr>
        <w:t>Polytec</w:t>
      </w:r>
      <w:proofErr w:type="spellEnd"/>
      <w:r w:rsidRPr="005274B2">
        <w:rPr>
          <w:rFonts w:eastAsia="Times New Roman"/>
          <w:sz w:val="24"/>
          <w:szCs w:val="24"/>
        </w:rPr>
        <w:t xml:space="preserve"> </w:t>
      </w:r>
      <w:proofErr w:type="spellStart"/>
      <w:r w:rsidRPr="005274B2">
        <w:rPr>
          <w:rFonts w:eastAsia="Times New Roman"/>
          <w:sz w:val="24"/>
          <w:szCs w:val="24"/>
        </w:rPr>
        <w:t>Hardlock</w:t>
      </w:r>
      <w:proofErr w:type="spellEnd"/>
    </w:p>
    <w:p w:rsidR="00DB7784" w:rsidRPr="005274B2" w:rsidRDefault="00DB7784" w:rsidP="00666948">
      <w:pPr>
        <w:numPr>
          <w:ilvl w:val="0"/>
          <w:numId w:val="1"/>
        </w:numPr>
        <w:tabs>
          <w:tab w:val="num" w:pos="720"/>
        </w:tabs>
        <w:jc w:val="both"/>
        <w:rPr>
          <w:rFonts w:eastAsia="Times New Roman"/>
          <w:sz w:val="24"/>
          <w:szCs w:val="24"/>
        </w:rPr>
      </w:pPr>
      <w:r w:rsidRPr="005274B2">
        <w:rPr>
          <w:rFonts w:eastAsia="Times New Roman"/>
          <w:sz w:val="24"/>
          <w:szCs w:val="24"/>
        </w:rPr>
        <w:t>PDV 100 Portable Digital Vibrometer Power supply</w:t>
      </w:r>
    </w:p>
    <w:p w:rsidR="00DB7784" w:rsidRPr="005274B2" w:rsidRDefault="00DB7784" w:rsidP="00666948">
      <w:pPr>
        <w:numPr>
          <w:ilvl w:val="0"/>
          <w:numId w:val="1"/>
        </w:numPr>
        <w:tabs>
          <w:tab w:val="num" w:pos="720"/>
        </w:tabs>
        <w:jc w:val="both"/>
        <w:rPr>
          <w:rFonts w:eastAsia="Times New Roman"/>
          <w:sz w:val="24"/>
          <w:szCs w:val="24"/>
        </w:rPr>
      </w:pPr>
      <w:proofErr w:type="spellStart"/>
      <w:r w:rsidRPr="005274B2">
        <w:rPr>
          <w:rFonts w:eastAsia="Times New Roman"/>
          <w:sz w:val="24"/>
          <w:szCs w:val="24"/>
        </w:rPr>
        <w:t>ArtDio</w:t>
      </w:r>
      <w:proofErr w:type="spellEnd"/>
      <w:r w:rsidRPr="005274B2">
        <w:rPr>
          <w:rFonts w:eastAsia="Times New Roman"/>
          <w:sz w:val="24"/>
          <w:szCs w:val="24"/>
        </w:rPr>
        <w:t xml:space="preserve"> Portable Computer Speaker</w:t>
      </w:r>
    </w:p>
    <w:p w:rsidR="00DB7784" w:rsidRPr="005274B2" w:rsidRDefault="00DB7784" w:rsidP="00666948">
      <w:pPr>
        <w:numPr>
          <w:ilvl w:val="0"/>
          <w:numId w:val="1"/>
        </w:numPr>
        <w:tabs>
          <w:tab w:val="num" w:pos="720"/>
        </w:tabs>
        <w:jc w:val="both"/>
        <w:rPr>
          <w:rFonts w:eastAsia="Times New Roman"/>
          <w:sz w:val="24"/>
          <w:szCs w:val="24"/>
        </w:rPr>
      </w:pPr>
      <w:r w:rsidRPr="005274B2">
        <w:rPr>
          <w:rFonts w:eastAsia="Times New Roman"/>
          <w:sz w:val="24"/>
          <w:szCs w:val="24"/>
        </w:rPr>
        <w:t>USB Cable</w:t>
      </w:r>
    </w:p>
    <w:p w:rsidR="00DB7784" w:rsidRPr="005274B2" w:rsidRDefault="00DB7784" w:rsidP="00666948">
      <w:pPr>
        <w:numPr>
          <w:ilvl w:val="0"/>
          <w:numId w:val="1"/>
        </w:numPr>
        <w:tabs>
          <w:tab w:val="num" w:pos="720"/>
        </w:tabs>
        <w:jc w:val="both"/>
        <w:rPr>
          <w:rFonts w:eastAsia="Times New Roman"/>
          <w:sz w:val="24"/>
          <w:szCs w:val="24"/>
        </w:rPr>
      </w:pPr>
      <w:proofErr w:type="spellStart"/>
      <w:r w:rsidRPr="005274B2">
        <w:rPr>
          <w:rFonts w:eastAsia="Times New Roman"/>
          <w:sz w:val="24"/>
          <w:szCs w:val="24"/>
        </w:rPr>
        <w:t>Polytec</w:t>
      </w:r>
      <w:proofErr w:type="spellEnd"/>
      <w:r w:rsidRPr="005274B2">
        <w:rPr>
          <w:rFonts w:eastAsia="Times New Roman"/>
          <w:sz w:val="24"/>
          <w:szCs w:val="24"/>
        </w:rPr>
        <w:t xml:space="preserve"> VIB – E – 220 Data Acquisition System</w:t>
      </w:r>
    </w:p>
    <w:p w:rsidR="00DB7784" w:rsidRPr="005274B2" w:rsidRDefault="00DB7784" w:rsidP="00666948">
      <w:pPr>
        <w:numPr>
          <w:ilvl w:val="0"/>
          <w:numId w:val="1"/>
        </w:numPr>
        <w:tabs>
          <w:tab w:val="num" w:pos="720"/>
        </w:tabs>
        <w:jc w:val="both"/>
        <w:rPr>
          <w:rFonts w:eastAsia="Times New Roman"/>
          <w:sz w:val="24"/>
          <w:szCs w:val="24"/>
        </w:rPr>
      </w:pPr>
      <w:r w:rsidRPr="005274B2">
        <w:rPr>
          <w:rFonts w:eastAsia="Times New Roman"/>
          <w:sz w:val="24"/>
          <w:szCs w:val="24"/>
        </w:rPr>
        <w:t>Tripod</w:t>
      </w:r>
    </w:p>
    <w:p w:rsidR="00DB7784" w:rsidRPr="005274B2" w:rsidRDefault="00DB7784" w:rsidP="00666948">
      <w:pPr>
        <w:numPr>
          <w:ilvl w:val="0"/>
          <w:numId w:val="1"/>
        </w:numPr>
        <w:tabs>
          <w:tab w:val="num" w:pos="720"/>
        </w:tabs>
        <w:jc w:val="both"/>
        <w:rPr>
          <w:rFonts w:eastAsia="Times New Roman"/>
          <w:sz w:val="24"/>
          <w:szCs w:val="24"/>
        </w:rPr>
      </w:pPr>
      <w:r w:rsidRPr="005274B2">
        <w:rPr>
          <w:rFonts w:eastAsia="Times New Roman"/>
          <w:sz w:val="24"/>
          <w:szCs w:val="24"/>
        </w:rPr>
        <w:t>Laptop Computer</w:t>
      </w:r>
    </w:p>
    <w:p w:rsidR="002F4729" w:rsidRDefault="002F4729" w:rsidP="00666948">
      <w:pPr>
        <w:jc w:val="both"/>
        <w:rPr>
          <w:rFonts w:eastAsia="Times New Roman"/>
          <w:b/>
          <w:bCs/>
          <w:sz w:val="24"/>
          <w:szCs w:val="24"/>
          <w:u w:val="single"/>
        </w:rPr>
      </w:pPr>
    </w:p>
    <w:p w:rsidR="00D06106" w:rsidRDefault="00D06106" w:rsidP="00666948">
      <w:pPr>
        <w:jc w:val="both"/>
        <w:rPr>
          <w:rFonts w:eastAsia="Times New Roman"/>
          <w:b/>
          <w:bCs/>
          <w:sz w:val="24"/>
          <w:szCs w:val="24"/>
          <w:u w:val="single"/>
        </w:rPr>
      </w:pPr>
    </w:p>
    <w:p w:rsidR="00D06106" w:rsidRDefault="00D06106" w:rsidP="00666948">
      <w:pPr>
        <w:jc w:val="both"/>
        <w:rPr>
          <w:rFonts w:eastAsia="Times New Roman"/>
          <w:b/>
          <w:bCs/>
          <w:sz w:val="24"/>
          <w:szCs w:val="24"/>
          <w:u w:val="single"/>
        </w:rPr>
      </w:pPr>
    </w:p>
    <w:p w:rsidR="00D06106" w:rsidRDefault="00D06106" w:rsidP="00666948">
      <w:pPr>
        <w:jc w:val="both"/>
        <w:rPr>
          <w:rFonts w:eastAsia="Times New Roman"/>
          <w:b/>
          <w:bCs/>
          <w:sz w:val="24"/>
          <w:szCs w:val="24"/>
          <w:u w:val="single"/>
        </w:rPr>
      </w:pPr>
    </w:p>
    <w:p w:rsidR="00D06106" w:rsidRDefault="00D06106" w:rsidP="00666948">
      <w:pPr>
        <w:jc w:val="both"/>
        <w:rPr>
          <w:rFonts w:eastAsia="Times New Roman"/>
          <w:b/>
          <w:bCs/>
          <w:sz w:val="24"/>
          <w:szCs w:val="24"/>
          <w:u w:val="single"/>
        </w:rPr>
      </w:pPr>
    </w:p>
    <w:p w:rsidR="00DB7784" w:rsidRPr="005274B2" w:rsidRDefault="00DB7784" w:rsidP="00666948">
      <w:pPr>
        <w:jc w:val="both"/>
        <w:rPr>
          <w:rFonts w:eastAsia="Times New Roman"/>
          <w:b/>
          <w:bCs/>
          <w:sz w:val="24"/>
          <w:szCs w:val="24"/>
          <w:u w:val="single"/>
        </w:rPr>
      </w:pPr>
      <w:r w:rsidRPr="005274B2">
        <w:rPr>
          <w:rFonts w:eastAsia="Times New Roman"/>
          <w:b/>
          <w:bCs/>
          <w:sz w:val="24"/>
          <w:szCs w:val="24"/>
          <w:u w:val="single"/>
        </w:rPr>
        <w:lastRenderedPageBreak/>
        <w:t>Procedure</w:t>
      </w:r>
    </w:p>
    <w:p w:rsidR="005274B2" w:rsidRDefault="005274B2" w:rsidP="00666948">
      <w:pPr>
        <w:pStyle w:val="NoSpacing"/>
        <w:jc w:val="both"/>
        <w:rPr>
          <w:b/>
          <w:sz w:val="24"/>
          <w:szCs w:val="24"/>
          <w:u w:val="single"/>
        </w:rPr>
      </w:pPr>
    </w:p>
    <w:p w:rsidR="00D03B1F" w:rsidRPr="005274B2" w:rsidRDefault="00D03B1F" w:rsidP="00666948">
      <w:pPr>
        <w:pStyle w:val="NoSpacing"/>
        <w:jc w:val="both"/>
        <w:rPr>
          <w:b/>
          <w:sz w:val="24"/>
          <w:szCs w:val="24"/>
          <w:u w:val="single"/>
        </w:rPr>
      </w:pPr>
      <w:r w:rsidRPr="005274B2">
        <w:rPr>
          <w:b/>
          <w:sz w:val="24"/>
          <w:szCs w:val="24"/>
          <w:u w:val="single"/>
        </w:rPr>
        <w:t>System Set-Up</w:t>
      </w:r>
    </w:p>
    <w:p w:rsidR="00D03B1F" w:rsidRPr="005274B2" w:rsidRDefault="00D03B1F" w:rsidP="00666948">
      <w:pPr>
        <w:pStyle w:val="NoSpacing"/>
        <w:jc w:val="both"/>
        <w:rPr>
          <w:b/>
          <w:sz w:val="24"/>
          <w:szCs w:val="24"/>
          <w:u w:val="single"/>
        </w:rPr>
      </w:pPr>
    </w:p>
    <w:p w:rsidR="00D03B1F" w:rsidRPr="005274B2" w:rsidRDefault="00D03B1F" w:rsidP="00666948">
      <w:pPr>
        <w:pStyle w:val="NoSpacing"/>
        <w:numPr>
          <w:ilvl w:val="0"/>
          <w:numId w:val="2"/>
        </w:numPr>
        <w:jc w:val="both"/>
        <w:rPr>
          <w:sz w:val="24"/>
          <w:szCs w:val="24"/>
        </w:rPr>
      </w:pPr>
      <w:r w:rsidRPr="005274B2">
        <w:rPr>
          <w:sz w:val="24"/>
          <w:szCs w:val="24"/>
        </w:rPr>
        <w:t xml:space="preserve">Assemble </w:t>
      </w:r>
      <w:r w:rsidR="00576879">
        <w:rPr>
          <w:sz w:val="24"/>
          <w:szCs w:val="24"/>
        </w:rPr>
        <w:t xml:space="preserve">the </w:t>
      </w:r>
      <w:r w:rsidRPr="005274B2">
        <w:rPr>
          <w:sz w:val="24"/>
          <w:szCs w:val="24"/>
        </w:rPr>
        <w:t xml:space="preserve">PDV 100 Portable Digital Vibrometer Sensor </w:t>
      </w:r>
      <w:r w:rsidR="00576879">
        <w:rPr>
          <w:sz w:val="24"/>
          <w:szCs w:val="24"/>
        </w:rPr>
        <w:t>on</w:t>
      </w:r>
      <w:r w:rsidRPr="005274B2">
        <w:rPr>
          <w:sz w:val="24"/>
          <w:szCs w:val="24"/>
        </w:rPr>
        <w:t xml:space="preserve"> top of </w:t>
      </w:r>
      <w:r w:rsidR="00576879">
        <w:rPr>
          <w:sz w:val="24"/>
          <w:szCs w:val="24"/>
        </w:rPr>
        <w:t xml:space="preserve">a </w:t>
      </w:r>
      <w:r w:rsidRPr="005274B2">
        <w:rPr>
          <w:sz w:val="24"/>
          <w:szCs w:val="24"/>
        </w:rPr>
        <w:t>tripod</w:t>
      </w:r>
    </w:p>
    <w:p w:rsidR="00D03B1F" w:rsidRPr="005274B2" w:rsidRDefault="00D03B1F" w:rsidP="00666948">
      <w:pPr>
        <w:pStyle w:val="NoSpacing"/>
        <w:numPr>
          <w:ilvl w:val="0"/>
          <w:numId w:val="2"/>
        </w:numPr>
        <w:jc w:val="both"/>
        <w:rPr>
          <w:sz w:val="24"/>
          <w:szCs w:val="24"/>
        </w:rPr>
      </w:pPr>
      <w:r w:rsidRPr="005274B2">
        <w:rPr>
          <w:sz w:val="24"/>
          <w:szCs w:val="24"/>
        </w:rPr>
        <w:t xml:space="preserve">Connect BNC cable to “Analog Out” connection on </w:t>
      </w:r>
      <w:r w:rsidR="00576879">
        <w:rPr>
          <w:sz w:val="24"/>
          <w:szCs w:val="24"/>
        </w:rPr>
        <w:t xml:space="preserve">the </w:t>
      </w:r>
      <w:r w:rsidRPr="005274B2">
        <w:rPr>
          <w:sz w:val="24"/>
          <w:szCs w:val="24"/>
        </w:rPr>
        <w:t>PDV 100 Portable Digital Vibrometer Sensor</w:t>
      </w:r>
    </w:p>
    <w:p w:rsidR="00D03B1F" w:rsidRPr="005274B2" w:rsidRDefault="00D03B1F" w:rsidP="00666948">
      <w:pPr>
        <w:pStyle w:val="NoSpacing"/>
        <w:numPr>
          <w:ilvl w:val="0"/>
          <w:numId w:val="2"/>
        </w:numPr>
        <w:jc w:val="both"/>
        <w:rPr>
          <w:sz w:val="24"/>
          <w:szCs w:val="24"/>
        </w:rPr>
      </w:pPr>
      <w:r w:rsidRPr="005274B2">
        <w:rPr>
          <w:sz w:val="24"/>
          <w:szCs w:val="24"/>
        </w:rPr>
        <w:t xml:space="preserve">Connect </w:t>
      </w:r>
      <w:r w:rsidR="00576879">
        <w:rPr>
          <w:sz w:val="24"/>
          <w:szCs w:val="24"/>
        </w:rPr>
        <w:t xml:space="preserve">the </w:t>
      </w:r>
      <w:r w:rsidRPr="005274B2">
        <w:rPr>
          <w:sz w:val="24"/>
          <w:szCs w:val="24"/>
        </w:rPr>
        <w:t>other end of BNC cable to “</w:t>
      </w:r>
      <w:proofErr w:type="spellStart"/>
      <w:r w:rsidRPr="005274B2">
        <w:rPr>
          <w:sz w:val="24"/>
          <w:szCs w:val="24"/>
        </w:rPr>
        <w:t>Velo</w:t>
      </w:r>
      <w:proofErr w:type="spellEnd"/>
      <w:r w:rsidRPr="005274B2">
        <w:rPr>
          <w:sz w:val="24"/>
          <w:szCs w:val="24"/>
        </w:rPr>
        <w:t xml:space="preserve">” on </w:t>
      </w:r>
      <w:proofErr w:type="spellStart"/>
      <w:r w:rsidRPr="005274B2">
        <w:rPr>
          <w:sz w:val="24"/>
          <w:szCs w:val="24"/>
        </w:rPr>
        <w:t>Polytec</w:t>
      </w:r>
      <w:proofErr w:type="spellEnd"/>
      <w:r w:rsidRPr="005274B2">
        <w:rPr>
          <w:sz w:val="24"/>
          <w:szCs w:val="24"/>
        </w:rPr>
        <w:t xml:space="preserve"> VIB – E – 220 Data Acquisition System</w:t>
      </w:r>
    </w:p>
    <w:p w:rsidR="00D03B1F" w:rsidRPr="005274B2" w:rsidRDefault="00D03B1F" w:rsidP="00666948">
      <w:pPr>
        <w:pStyle w:val="NoSpacing"/>
        <w:numPr>
          <w:ilvl w:val="0"/>
          <w:numId w:val="2"/>
        </w:numPr>
        <w:jc w:val="both"/>
        <w:rPr>
          <w:sz w:val="24"/>
          <w:szCs w:val="24"/>
        </w:rPr>
      </w:pPr>
      <w:r w:rsidRPr="005274B2">
        <w:rPr>
          <w:sz w:val="24"/>
          <w:szCs w:val="24"/>
        </w:rPr>
        <w:t xml:space="preserve">Connect </w:t>
      </w:r>
      <w:proofErr w:type="spellStart"/>
      <w:r w:rsidRPr="005274B2">
        <w:rPr>
          <w:sz w:val="24"/>
          <w:szCs w:val="24"/>
        </w:rPr>
        <w:t>Polytec</w:t>
      </w:r>
      <w:proofErr w:type="spellEnd"/>
      <w:r w:rsidRPr="005274B2">
        <w:rPr>
          <w:sz w:val="24"/>
          <w:szCs w:val="24"/>
        </w:rPr>
        <w:t xml:space="preserve"> VIB – E – 220 Data Acquisition System to </w:t>
      </w:r>
      <w:r w:rsidR="00576879">
        <w:rPr>
          <w:sz w:val="24"/>
          <w:szCs w:val="24"/>
        </w:rPr>
        <w:t xml:space="preserve">a </w:t>
      </w:r>
      <w:r w:rsidRPr="005274B2">
        <w:rPr>
          <w:sz w:val="24"/>
          <w:szCs w:val="24"/>
        </w:rPr>
        <w:t>laptop using USB cable</w:t>
      </w:r>
    </w:p>
    <w:p w:rsidR="00D03B1F" w:rsidRPr="005274B2" w:rsidRDefault="00D03B1F" w:rsidP="00666948">
      <w:pPr>
        <w:pStyle w:val="NoSpacing"/>
        <w:numPr>
          <w:ilvl w:val="0"/>
          <w:numId w:val="2"/>
        </w:numPr>
        <w:jc w:val="both"/>
        <w:rPr>
          <w:sz w:val="24"/>
          <w:szCs w:val="24"/>
        </w:rPr>
      </w:pPr>
      <w:r w:rsidRPr="005274B2">
        <w:rPr>
          <w:sz w:val="24"/>
          <w:szCs w:val="24"/>
        </w:rPr>
        <w:t xml:space="preserve">Plug portable speakers to </w:t>
      </w:r>
      <w:r w:rsidR="00576879">
        <w:rPr>
          <w:sz w:val="24"/>
          <w:szCs w:val="24"/>
        </w:rPr>
        <w:t xml:space="preserve">the </w:t>
      </w:r>
      <w:r w:rsidRPr="005274B2">
        <w:rPr>
          <w:sz w:val="24"/>
          <w:szCs w:val="24"/>
        </w:rPr>
        <w:t>headphone jack on</w:t>
      </w:r>
      <w:r w:rsidR="00576879">
        <w:rPr>
          <w:sz w:val="24"/>
          <w:szCs w:val="24"/>
        </w:rPr>
        <w:t xml:space="preserve"> the</w:t>
      </w:r>
      <w:r w:rsidRPr="005274B2">
        <w:rPr>
          <w:sz w:val="24"/>
          <w:szCs w:val="24"/>
        </w:rPr>
        <w:t xml:space="preserve"> laptop</w:t>
      </w:r>
    </w:p>
    <w:p w:rsidR="00D03B1F" w:rsidRPr="005274B2" w:rsidRDefault="00D03B1F" w:rsidP="00666948">
      <w:pPr>
        <w:pStyle w:val="NoSpacing"/>
        <w:numPr>
          <w:ilvl w:val="0"/>
          <w:numId w:val="2"/>
        </w:numPr>
        <w:jc w:val="both"/>
        <w:rPr>
          <w:sz w:val="24"/>
          <w:szCs w:val="24"/>
        </w:rPr>
      </w:pPr>
      <w:r w:rsidRPr="005274B2">
        <w:rPr>
          <w:sz w:val="24"/>
          <w:szCs w:val="24"/>
        </w:rPr>
        <w:t xml:space="preserve">Plug the PDV 100 Portable Digital Vibrometer Power supply to an outlet and the other end; plug it into PDV 100 Portable Digital Vibrometer Sensor that </w:t>
      </w:r>
      <w:r w:rsidR="00576879">
        <w:rPr>
          <w:sz w:val="24"/>
          <w:szCs w:val="24"/>
        </w:rPr>
        <w:t>reads</w:t>
      </w:r>
      <w:r w:rsidRPr="005274B2">
        <w:rPr>
          <w:sz w:val="24"/>
          <w:szCs w:val="24"/>
        </w:rPr>
        <w:t xml:space="preserve"> “12V, max. 15W.”</w:t>
      </w:r>
    </w:p>
    <w:p w:rsidR="00D03B1F" w:rsidRPr="005274B2" w:rsidRDefault="00D03B1F" w:rsidP="00666948">
      <w:pPr>
        <w:pStyle w:val="NoSpacing"/>
        <w:numPr>
          <w:ilvl w:val="0"/>
          <w:numId w:val="2"/>
        </w:numPr>
        <w:jc w:val="both"/>
        <w:rPr>
          <w:sz w:val="24"/>
          <w:szCs w:val="24"/>
        </w:rPr>
      </w:pPr>
      <w:r w:rsidRPr="005274B2">
        <w:rPr>
          <w:sz w:val="24"/>
          <w:szCs w:val="24"/>
        </w:rPr>
        <w:t xml:space="preserve">Plug the USB </w:t>
      </w:r>
      <w:proofErr w:type="spellStart"/>
      <w:r w:rsidRPr="005274B2">
        <w:rPr>
          <w:sz w:val="24"/>
          <w:szCs w:val="24"/>
        </w:rPr>
        <w:t>Polytec</w:t>
      </w:r>
      <w:proofErr w:type="spellEnd"/>
      <w:r w:rsidRPr="005274B2">
        <w:rPr>
          <w:sz w:val="24"/>
          <w:szCs w:val="24"/>
        </w:rPr>
        <w:t xml:space="preserve"> </w:t>
      </w:r>
      <w:proofErr w:type="spellStart"/>
      <w:r w:rsidRPr="005274B2">
        <w:rPr>
          <w:sz w:val="24"/>
          <w:szCs w:val="24"/>
        </w:rPr>
        <w:t>Hardlock</w:t>
      </w:r>
      <w:proofErr w:type="spellEnd"/>
      <w:r w:rsidRPr="005274B2">
        <w:rPr>
          <w:sz w:val="24"/>
          <w:szCs w:val="24"/>
        </w:rPr>
        <w:t xml:space="preserve"> to one of the </w:t>
      </w:r>
      <w:r w:rsidR="00576879">
        <w:rPr>
          <w:sz w:val="24"/>
          <w:szCs w:val="24"/>
        </w:rPr>
        <w:t>USB ports of</w:t>
      </w:r>
      <w:r w:rsidRPr="005274B2">
        <w:rPr>
          <w:sz w:val="24"/>
          <w:szCs w:val="24"/>
        </w:rPr>
        <w:t xml:space="preserve"> the computer.</w:t>
      </w:r>
    </w:p>
    <w:p w:rsidR="00D03B1F" w:rsidRPr="005274B2" w:rsidRDefault="00D03B1F" w:rsidP="00666948">
      <w:pPr>
        <w:pStyle w:val="NoSpacing"/>
        <w:numPr>
          <w:ilvl w:val="0"/>
          <w:numId w:val="2"/>
        </w:numPr>
        <w:jc w:val="both"/>
        <w:rPr>
          <w:sz w:val="24"/>
          <w:szCs w:val="24"/>
        </w:rPr>
      </w:pPr>
      <w:r w:rsidRPr="005274B2">
        <w:rPr>
          <w:sz w:val="24"/>
          <w:szCs w:val="24"/>
        </w:rPr>
        <w:t xml:space="preserve">Open </w:t>
      </w:r>
      <w:r w:rsidR="00576879">
        <w:rPr>
          <w:sz w:val="24"/>
          <w:szCs w:val="24"/>
        </w:rPr>
        <w:t>the L</w:t>
      </w:r>
      <w:r w:rsidRPr="005274B2">
        <w:rPr>
          <w:sz w:val="24"/>
          <w:szCs w:val="24"/>
        </w:rPr>
        <w:t xml:space="preserve">aser lens cover.  (Caution: Laser light is damaging to eyes.  Do not look into </w:t>
      </w:r>
      <w:r w:rsidR="00576879">
        <w:rPr>
          <w:sz w:val="24"/>
          <w:szCs w:val="24"/>
        </w:rPr>
        <w:t xml:space="preserve">the Laser </w:t>
      </w:r>
      <w:r w:rsidRPr="005274B2">
        <w:rPr>
          <w:sz w:val="24"/>
          <w:szCs w:val="24"/>
        </w:rPr>
        <w:t xml:space="preserve">light and </w:t>
      </w:r>
      <w:r w:rsidR="00576879">
        <w:rPr>
          <w:sz w:val="24"/>
          <w:szCs w:val="24"/>
        </w:rPr>
        <w:t xml:space="preserve">make sure you </w:t>
      </w:r>
      <w:r w:rsidRPr="005274B2">
        <w:rPr>
          <w:sz w:val="24"/>
          <w:szCs w:val="24"/>
        </w:rPr>
        <w:t xml:space="preserve">close </w:t>
      </w:r>
      <w:r w:rsidR="00576879">
        <w:rPr>
          <w:sz w:val="24"/>
          <w:szCs w:val="24"/>
        </w:rPr>
        <w:t xml:space="preserve">the </w:t>
      </w:r>
      <w:r w:rsidRPr="005274B2">
        <w:rPr>
          <w:sz w:val="24"/>
          <w:szCs w:val="24"/>
        </w:rPr>
        <w:t xml:space="preserve">lens cover when </w:t>
      </w:r>
      <w:r w:rsidR="00576879">
        <w:rPr>
          <w:sz w:val="24"/>
          <w:szCs w:val="24"/>
        </w:rPr>
        <w:t>the L</w:t>
      </w:r>
      <w:r w:rsidRPr="005274B2">
        <w:rPr>
          <w:sz w:val="24"/>
          <w:szCs w:val="24"/>
        </w:rPr>
        <w:t>aser is not in use.)</w:t>
      </w:r>
    </w:p>
    <w:p w:rsidR="00D03B1F" w:rsidRPr="005274B2" w:rsidRDefault="00D03B1F" w:rsidP="00666948">
      <w:pPr>
        <w:pStyle w:val="NoSpacing"/>
        <w:numPr>
          <w:ilvl w:val="0"/>
          <w:numId w:val="2"/>
        </w:numPr>
        <w:jc w:val="both"/>
        <w:rPr>
          <w:sz w:val="24"/>
          <w:szCs w:val="24"/>
        </w:rPr>
      </w:pPr>
      <w:r w:rsidRPr="005274B2">
        <w:rPr>
          <w:sz w:val="24"/>
          <w:szCs w:val="24"/>
        </w:rPr>
        <w:t xml:space="preserve">Focus </w:t>
      </w:r>
      <w:r w:rsidR="00576879">
        <w:rPr>
          <w:sz w:val="24"/>
          <w:szCs w:val="24"/>
        </w:rPr>
        <w:t>the L</w:t>
      </w:r>
      <w:r w:rsidRPr="005274B2">
        <w:rPr>
          <w:sz w:val="24"/>
          <w:szCs w:val="24"/>
        </w:rPr>
        <w:t xml:space="preserve">aser light on </w:t>
      </w:r>
      <w:r w:rsidR="00576879">
        <w:rPr>
          <w:sz w:val="24"/>
          <w:szCs w:val="24"/>
        </w:rPr>
        <w:t xml:space="preserve">the </w:t>
      </w:r>
      <w:r w:rsidRPr="005274B2">
        <w:rPr>
          <w:sz w:val="24"/>
          <w:szCs w:val="24"/>
        </w:rPr>
        <w:t>speaker cone</w:t>
      </w:r>
      <w:r w:rsidR="00576879">
        <w:rPr>
          <w:sz w:val="24"/>
          <w:szCs w:val="24"/>
        </w:rPr>
        <w:t>.</w:t>
      </w:r>
    </w:p>
    <w:p w:rsidR="00D03B1F" w:rsidRPr="005274B2" w:rsidRDefault="00D03B1F" w:rsidP="00666948">
      <w:pPr>
        <w:pStyle w:val="NoSpacing"/>
        <w:jc w:val="both"/>
        <w:rPr>
          <w:sz w:val="24"/>
          <w:szCs w:val="24"/>
        </w:rPr>
      </w:pPr>
    </w:p>
    <w:p w:rsidR="00D03B1F" w:rsidRPr="005274B2" w:rsidRDefault="00D03B1F" w:rsidP="00666948">
      <w:pPr>
        <w:pStyle w:val="NoSpacing"/>
        <w:jc w:val="both"/>
        <w:rPr>
          <w:b/>
          <w:sz w:val="24"/>
          <w:szCs w:val="24"/>
          <w:u w:val="single"/>
        </w:rPr>
      </w:pPr>
      <w:r w:rsidRPr="005274B2">
        <w:rPr>
          <w:b/>
          <w:sz w:val="24"/>
          <w:szCs w:val="24"/>
          <w:u w:val="single"/>
        </w:rPr>
        <w:t>Experiment 1</w:t>
      </w:r>
      <w:proofErr w:type="gramStart"/>
      <w:r w:rsidRPr="005274B2">
        <w:rPr>
          <w:b/>
          <w:sz w:val="24"/>
          <w:szCs w:val="24"/>
          <w:u w:val="single"/>
        </w:rPr>
        <w:t>:Harmonic</w:t>
      </w:r>
      <w:proofErr w:type="gramEnd"/>
      <w:r w:rsidRPr="005274B2">
        <w:rPr>
          <w:b/>
          <w:sz w:val="24"/>
          <w:szCs w:val="24"/>
          <w:u w:val="single"/>
        </w:rPr>
        <w:t xml:space="preserve"> Input into Speaker Cone (Ω=2π*1kHz)</w:t>
      </w:r>
    </w:p>
    <w:p w:rsidR="00D03B1F" w:rsidRPr="005274B2" w:rsidRDefault="00D03B1F" w:rsidP="00666948">
      <w:pPr>
        <w:pStyle w:val="NoSpacing"/>
        <w:jc w:val="both"/>
        <w:rPr>
          <w:sz w:val="24"/>
          <w:szCs w:val="24"/>
        </w:rPr>
      </w:pPr>
    </w:p>
    <w:p w:rsidR="00D03B1F" w:rsidRPr="005274B2" w:rsidRDefault="00D03B1F" w:rsidP="00666948">
      <w:pPr>
        <w:pStyle w:val="NoSpacing"/>
        <w:jc w:val="both"/>
        <w:rPr>
          <w:sz w:val="24"/>
          <w:szCs w:val="24"/>
        </w:rPr>
      </w:pPr>
      <w:r w:rsidRPr="005274B2">
        <w:rPr>
          <w:sz w:val="24"/>
          <w:szCs w:val="24"/>
        </w:rPr>
        <w:t xml:space="preserve">In experiment 1, </w:t>
      </w:r>
      <w:r w:rsidR="00576879">
        <w:rPr>
          <w:sz w:val="24"/>
          <w:szCs w:val="24"/>
        </w:rPr>
        <w:t xml:space="preserve">you will </w:t>
      </w:r>
      <w:r w:rsidRPr="005274B2">
        <w:rPr>
          <w:sz w:val="24"/>
          <w:szCs w:val="24"/>
        </w:rPr>
        <w:t xml:space="preserve">find the amplitude of the frequency response of the speaker cone to an input </w:t>
      </w:r>
      <w:proofErr w:type="gramStart"/>
      <w:r w:rsidRPr="005274B2">
        <w:rPr>
          <w:sz w:val="24"/>
          <w:szCs w:val="24"/>
        </w:rPr>
        <w:t>F(</w:t>
      </w:r>
      <w:proofErr w:type="gramEnd"/>
      <w:r w:rsidRPr="005274B2">
        <w:rPr>
          <w:sz w:val="24"/>
          <w:szCs w:val="24"/>
        </w:rPr>
        <w:t>t)=1sin(</w:t>
      </w:r>
      <w:proofErr w:type="spellStart"/>
      <w:r w:rsidRPr="005274B2">
        <w:rPr>
          <w:sz w:val="24"/>
          <w:szCs w:val="24"/>
        </w:rPr>
        <w:t>Ωt</w:t>
      </w:r>
      <w:proofErr w:type="spellEnd"/>
      <w:r w:rsidRPr="005274B2">
        <w:rPr>
          <w:sz w:val="24"/>
          <w:szCs w:val="24"/>
        </w:rPr>
        <w:t>) where  Ω=2*π*1kHz. Record the frequency response amplitude at 1 kHz for displacement, velocity, acceleration, and export the graph.</w:t>
      </w:r>
    </w:p>
    <w:p w:rsidR="00D03B1F" w:rsidRPr="005274B2" w:rsidRDefault="00D03B1F" w:rsidP="00666948">
      <w:pPr>
        <w:pStyle w:val="NoSpacing"/>
        <w:jc w:val="both"/>
        <w:rPr>
          <w:sz w:val="24"/>
          <w:szCs w:val="24"/>
        </w:rPr>
      </w:pPr>
    </w:p>
    <w:p w:rsidR="00D03B1F" w:rsidRPr="005274B2" w:rsidRDefault="00D03B1F" w:rsidP="00666948">
      <w:pPr>
        <w:pStyle w:val="NoSpacing"/>
        <w:jc w:val="both"/>
        <w:rPr>
          <w:b/>
          <w:sz w:val="24"/>
          <w:szCs w:val="24"/>
        </w:rPr>
      </w:pPr>
      <w:r w:rsidRPr="005274B2">
        <w:rPr>
          <w:b/>
          <w:sz w:val="24"/>
          <w:szCs w:val="24"/>
        </w:rPr>
        <w:t>Displacement at 1 kHz</w:t>
      </w:r>
    </w:p>
    <w:p w:rsidR="00D03B1F" w:rsidRPr="005274B2" w:rsidRDefault="00D03B1F" w:rsidP="00666948">
      <w:pPr>
        <w:pStyle w:val="NoSpacing"/>
        <w:jc w:val="both"/>
        <w:rPr>
          <w:sz w:val="24"/>
          <w:szCs w:val="24"/>
        </w:rPr>
      </w:pPr>
    </w:p>
    <w:p w:rsidR="00D03B1F" w:rsidRPr="005274B2" w:rsidRDefault="00D03B1F" w:rsidP="00666948">
      <w:pPr>
        <w:pStyle w:val="NoSpacing"/>
        <w:numPr>
          <w:ilvl w:val="0"/>
          <w:numId w:val="3"/>
        </w:numPr>
        <w:jc w:val="both"/>
        <w:rPr>
          <w:sz w:val="24"/>
          <w:szCs w:val="24"/>
        </w:rPr>
      </w:pPr>
      <w:r w:rsidRPr="005274B2">
        <w:rPr>
          <w:sz w:val="24"/>
          <w:szCs w:val="24"/>
        </w:rPr>
        <w:t xml:space="preserve">Open </w:t>
      </w:r>
      <w:proofErr w:type="spellStart"/>
      <w:r w:rsidRPr="005274B2">
        <w:rPr>
          <w:sz w:val="24"/>
          <w:szCs w:val="24"/>
        </w:rPr>
        <w:t>VibrSoft</w:t>
      </w:r>
      <w:proofErr w:type="spellEnd"/>
      <w:r w:rsidRPr="005274B2">
        <w:rPr>
          <w:sz w:val="24"/>
          <w:szCs w:val="24"/>
        </w:rPr>
        <w:t xml:space="preserve"> Software</w:t>
      </w:r>
    </w:p>
    <w:p w:rsidR="00D03B1F" w:rsidRPr="005274B2" w:rsidRDefault="00D03B1F" w:rsidP="00666948">
      <w:pPr>
        <w:pStyle w:val="NoSpacing"/>
        <w:numPr>
          <w:ilvl w:val="0"/>
          <w:numId w:val="3"/>
        </w:numPr>
        <w:jc w:val="both"/>
        <w:rPr>
          <w:sz w:val="24"/>
          <w:szCs w:val="24"/>
        </w:rPr>
      </w:pPr>
      <w:r w:rsidRPr="005274B2">
        <w:rPr>
          <w:sz w:val="24"/>
          <w:szCs w:val="24"/>
        </w:rPr>
        <w:t xml:space="preserve">Analyzer </w:t>
      </w:r>
      <w:r w:rsidRPr="005274B2">
        <w:rPr>
          <w:sz w:val="24"/>
          <w:szCs w:val="24"/>
        </w:rPr>
        <w:sym w:font="Wingdings" w:char="F0E0"/>
      </w:r>
      <w:r w:rsidRPr="005274B2">
        <w:rPr>
          <w:sz w:val="24"/>
          <w:szCs w:val="24"/>
        </w:rPr>
        <w:t>Domain</w:t>
      </w:r>
      <w:r w:rsidRPr="005274B2">
        <w:rPr>
          <w:sz w:val="24"/>
          <w:szCs w:val="24"/>
        </w:rPr>
        <w:sym w:font="Wingdings" w:char="F0E0"/>
      </w:r>
      <w:r w:rsidRPr="005274B2">
        <w:rPr>
          <w:sz w:val="24"/>
          <w:szCs w:val="24"/>
        </w:rPr>
        <w:t xml:space="preserve"> FFT</w:t>
      </w:r>
    </w:p>
    <w:p w:rsidR="00D03B1F" w:rsidRPr="005274B2" w:rsidRDefault="00D03B1F" w:rsidP="00666948">
      <w:pPr>
        <w:pStyle w:val="NoSpacing"/>
        <w:numPr>
          <w:ilvl w:val="0"/>
          <w:numId w:val="3"/>
        </w:numPr>
        <w:jc w:val="both"/>
        <w:rPr>
          <w:sz w:val="24"/>
          <w:szCs w:val="24"/>
        </w:rPr>
      </w:pPr>
      <w:r w:rsidRPr="005274B2">
        <w:rPr>
          <w:sz w:val="24"/>
          <w:szCs w:val="24"/>
        </w:rPr>
        <w:t xml:space="preserve">Analyzer </w:t>
      </w:r>
      <w:r w:rsidRPr="005274B2">
        <w:rPr>
          <w:sz w:val="24"/>
          <w:szCs w:val="24"/>
        </w:rPr>
        <w:sym w:font="Wingdings" w:char="F0E0"/>
      </w:r>
      <w:r w:rsidRPr="005274B2">
        <w:rPr>
          <w:sz w:val="24"/>
          <w:szCs w:val="24"/>
        </w:rPr>
        <w:t xml:space="preserve"> Display Type </w:t>
      </w:r>
      <w:r w:rsidRPr="005274B2">
        <w:rPr>
          <w:sz w:val="24"/>
          <w:szCs w:val="24"/>
        </w:rPr>
        <w:sym w:font="Wingdings" w:char="F0E0"/>
      </w:r>
      <w:r w:rsidRPr="005274B2">
        <w:rPr>
          <w:sz w:val="24"/>
          <w:szCs w:val="24"/>
        </w:rPr>
        <w:t xml:space="preserve"> Magnitude</w:t>
      </w:r>
    </w:p>
    <w:p w:rsidR="00D03B1F" w:rsidRPr="005274B2" w:rsidRDefault="00D03B1F" w:rsidP="00666948">
      <w:pPr>
        <w:pStyle w:val="NoSpacing"/>
        <w:numPr>
          <w:ilvl w:val="0"/>
          <w:numId w:val="3"/>
        </w:numPr>
        <w:jc w:val="both"/>
        <w:rPr>
          <w:sz w:val="24"/>
          <w:szCs w:val="24"/>
        </w:rPr>
      </w:pPr>
      <w:r w:rsidRPr="005274B2">
        <w:rPr>
          <w:sz w:val="24"/>
          <w:szCs w:val="24"/>
        </w:rPr>
        <w:t xml:space="preserve">Analyzer </w:t>
      </w:r>
      <w:r w:rsidRPr="005274B2">
        <w:rPr>
          <w:sz w:val="24"/>
          <w:szCs w:val="24"/>
        </w:rPr>
        <w:sym w:font="Wingdings" w:char="F0E0"/>
      </w:r>
      <w:r w:rsidRPr="005274B2">
        <w:rPr>
          <w:sz w:val="24"/>
          <w:szCs w:val="24"/>
        </w:rPr>
        <w:t>Cursor</w:t>
      </w:r>
    </w:p>
    <w:p w:rsidR="00D03B1F" w:rsidRPr="005274B2" w:rsidRDefault="00D03B1F" w:rsidP="00666948">
      <w:pPr>
        <w:pStyle w:val="NoSpacing"/>
        <w:numPr>
          <w:ilvl w:val="0"/>
          <w:numId w:val="3"/>
        </w:numPr>
        <w:jc w:val="both"/>
        <w:rPr>
          <w:sz w:val="24"/>
          <w:szCs w:val="24"/>
        </w:rPr>
      </w:pPr>
      <w:r w:rsidRPr="005274B2">
        <w:rPr>
          <w:sz w:val="24"/>
          <w:szCs w:val="24"/>
        </w:rPr>
        <w:t>Click on the graph and move the vertical line at the Frequency (kHz) of 1.</w:t>
      </w:r>
    </w:p>
    <w:p w:rsidR="00D03B1F" w:rsidRPr="005274B2" w:rsidRDefault="00D03B1F" w:rsidP="00666948">
      <w:pPr>
        <w:pStyle w:val="NoSpacing"/>
        <w:numPr>
          <w:ilvl w:val="0"/>
          <w:numId w:val="3"/>
        </w:numPr>
        <w:jc w:val="both"/>
        <w:rPr>
          <w:sz w:val="24"/>
          <w:szCs w:val="24"/>
        </w:rPr>
      </w:pPr>
      <w:r w:rsidRPr="005274B2">
        <w:rPr>
          <w:sz w:val="24"/>
          <w:szCs w:val="24"/>
        </w:rPr>
        <w:t xml:space="preserve">Analyzer </w:t>
      </w:r>
      <w:r w:rsidRPr="005274B2">
        <w:rPr>
          <w:sz w:val="24"/>
          <w:szCs w:val="24"/>
        </w:rPr>
        <w:sym w:font="Wingdings" w:char="F0E0"/>
      </w:r>
      <w:r w:rsidRPr="005274B2">
        <w:rPr>
          <w:sz w:val="24"/>
          <w:szCs w:val="24"/>
        </w:rPr>
        <w:t>Signal</w:t>
      </w:r>
      <w:r w:rsidRPr="005274B2">
        <w:rPr>
          <w:sz w:val="24"/>
          <w:szCs w:val="24"/>
        </w:rPr>
        <w:sym w:font="Wingdings" w:char="F0E0"/>
      </w:r>
      <w:r w:rsidRPr="005274B2">
        <w:rPr>
          <w:sz w:val="24"/>
          <w:szCs w:val="24"/>
        </w:rPr>
        <w:t>Displacement</w:t>
      </w:r>
    </w:p>
    <w:p w:rsidR="00D03B1F" w:rsidRPr="005274B2" w:rsidRDefault="00D03B1F" w:rsidP="00666948">
      <w:pPr>
        <w:pStyle w:val="NoSpacing"/>
        <w:numPr>
          <w:ilvl w:val="0"/>
          <w:numId w:val="3"/>
        </w:numPr>
        <w:jc w:val="both"/>
        <w:rPr>
          <w:sz w:val="24"/>
          <w:szCs w:val="24"/>
        </w:rPr>
      </w:pPr>
      <w:r w:rsidRPr="005274B2">
        <w:rPr>
          <w:sz w:val="24"/>
          <w:szCs w:val="24"/>
        </w:rPr>
        <w:t xml:space="preserve">Acquisition </w:t>
      </w:r>
      <w:r w:rsidRPr="005274B2">
        <w:rPr>
          <w:sz w:val="24"/>
          <w:szCs w:val="24"/>
        </w:rPr>
        <w:sym w:font="Wingdings" w:char="F0E0"/>
      </w:r>
      <w:r w:rsidRPr="005274B2">
        <w:rPr>
          <w:sz w:val="24"/>
          <w:szCs w:val="24"/>
        </w:rPr>
        <w:t>Continuous (F8)</w:t>
      </w:r>
    </w:p>
    <w:p w:rsidR="00D03B1F" w:rsidRPr="005274B2" w:rsidRDefault="00D03B1F" w:rsidP="00666948">
      <w:pPr>
        <w:pStyle w:val="NoSpacing"/>
        <w:numPr>
          <w:ilvl w:val="0"/>
          <w:numId w:val="3"/>
        </w:numPr>
        <w:jc w:val="both"/>
        <w:rPr>
          <w:sz w:val="24"/>
          <w:szCs w:val="24"/>
        </w:rPr>
      </w:pPr>
      <w:r w:rsidRPr="005274B2">
        <w:rPr>
          <w:sz w:val="24"/>
          <w:szCs w:val="24"/>
        </w:rPr>
        <w:t xml:space="preserve">Acquisition </w:t>
      </w:r>
      <w:r w:rsidRPr="005274B2">
        <w:rPr>
          <w:sz w:val="24"/>
          <w:szCs w:val="24"/>
        </w:rPr>
        <w:sym w:font="Wingdings" w:char="F0E0"/>
      </w:r>
      <w:r w:rsidRPr="005274B2">
        <w:rPr>
          <w:sz w:val="24"/>
          <w:szCs w:val="24"/>
        </w:rPr>
        <w:t xml:space="preserve"> Setting</w:t>
      </w:r>
    </w:p>
    <w:p w:rsidR="00D03B1F" w:rsidRPr="005274B2" w:rsidRDefault="00D03B1F" w:rsidP="00666948">
      <w:pPr>
        <w:pStyle w:val="NoSpacing"/>
        <w:numPr>
          <w:ilvl w:val="1"/>
          <w:numId w:val="3"/>
        </w:numPr>
        <w:jc w:val="both"/>
        <w:rPr>
          <w:sz w:val="24"/>
          <w:szCs w:val="24"/>
        </w:rPr>
      </w:pPr>
      <w:r w:rsidRPr="005274B2">
        <w:rPr>
          <w:sz w:val="24"/>
          <w:szCs w:val="24"/>
        </w:rPr>
        <w:t xml:space="preserve">A menu should pop up now.  Click the “Channel” tab. </w:t>
      </w:r>
    </w:p>
    <w:p w:rsidR="00D03B1F" w:rsidRPr="005274B2" w:rsidRDefault="00D03B1F" w:rsidP="00666948">
      <w:pPr>
        <w:pStyle w:val="NoSpacing"/>
        <w:numPr>
          <w:ilvl w:val="2"/>
          <w:numId w:val="3"/>
        </w:numPr>
        <w:jc w:val="both"/>
        <w:rPr>
          <w:sz w:val="24"/>
          <w:szCs w:val="24"/>
        </w:rPr>
      </w:pPr>
      <w:r w:rsidRPr="005274B2">
        <w:rPr>
          <w:sz w:val="24"/>
          <w:szCs w:val="24"/>
        </w:rPr>
        <w:t>On the vibrometer channel</w:t>
      </w:r>
    </w:p>
    <w:p w:rsidR="00D03B1F" w:rsidRPr="005274B2" w:rsidRDefault="00D03B1F" w:rsidP="00666948">
      <w:pPr>
        <w:pStyle w:val="NoSpacing"/>
        <w:numPr>
          <w:ilvl w:val="3"/>
          <w:numId w:val="3"/>
        </w:numPr>
        <w:jc w:val="both"/>
        <w:rPr>
          <w:sz w:val="24"/>
          <w:szCs w:val="24"/>
        </w:rPr>
      </w:pPr>
      <w:r w:rsidRPr="005274B2">
        <w:rPr>
          <w:sz w:val="24"/>
          <w:szCs w:val="24"/>
        </w:rPr>
        <w:t>Active: Check marks the box.</w:t>
      </w:r>
    </w:p>
    <w:p w:rsidR="00D03B1F" w:rsidRPr="005274B2" w:rsidRDefault="00D03B1F" w:rsidP="00666948">
      <w:pPr>
        <w:pStyle w:val="NoSpacing"/>
        <w:numPr>
          <w:ilvl w:val="3"/>
          <w:numId w:val="3"/>
        </w:numPr>
        <w:jc w:val="both"/>
        <w:rPr>
          <w:sz w:val="24"/>
          <w:szCs w:val="24"/>
        </w:rPr>
      </w:pPr>
      <w:r w:rsidRPr="005274B2">
        <w:rPr>
          <w:sz w:val="24"/>
          <w:szCs w:val="24"/>
        </w:rPr>
        <w:t>Direction: +Y</w:t>
      </w:r>
    </w:p>
    <w:p w:rsidR="00D03B1F" w:rsidRPr="005274B2" w:rsidRDefault="00D03B1F" w:rsidP="00666948">
      <w:pPr>
        <w:pStyle w:val="NoSpacing"/>
        <w:numPr>
          <w:ilvl w:val="3"/>
          <w:numId w:val="3"/>
        </w:numPr>
        <w:jc w:val="both"/>
        <w:rPr>
          <w:sz w:val="24"/>
          <w:szCs w:val="24"/>
        </w:rPr>
      </w:pPr>
      <w:r w:rsidRPr="005274B2">
        <w:rPr>
          <w:sz w:val="24"/>
          <w:szCs w:val="24"/>
        </w:rPr>
        <w:t>Coupling: DC</w:t>
      </w:r>
    </w:p>
    <w:p w:rsidR="00D03B1F" w:rsidRPr="005274B2" w:rsidRDefault="00D03B1F" w:rsidP="00666948">
      <w:pPr>
        <w:pStyle w:val="NoSpacing"/>
        <w:numPr>
          <w:ilvl w:val="3"/>
          <w:numId w:val="3"/>
        </w:numPr>
        <w:jc w:val="both"/>
        <w:rPr>
          <w:sz w:val="24"/>
          <w:szCs w:val="24"/>
        </w:rPr>
      </w:pPr>
      <w:r w:rsidRPr="005274B2">
        <w:rPr>
          <w:sz w:val="24"/>
          <w:szCs w:val="24"/>
        </w:rPr>
        <w:t>ICP: Check marks the box.</w:t>
      </w:r>
    </w:p>
    <w:p w:rsidR="00D03B1F" w:rsidRPr="005274B2" w:rsidRDefault="00D03B1F" w:rsidP="00666948">
      <w:pPr>
        <w:pStyle w:val="NoSpacing"/>
        <w:numPr>
          <w:ilvl w:val="3"/>
          <w:numId w:val="3"/>
        </w:numPr>
        <w:jc w:val="both"/>
        <w:rPr>
          <w:sz w:val="24"/>
          <w:szCs w:val="24"/>
        </w:rPr>
      </w:pPr>
      <w:r w:rsidRPr="005274B2">
        <w:rPr>
          <w:sz w:val="24"/>
          <w:szCs w:val="24"/>
        </w:rPr>
        <w:t>Quantity: Displacement</w:t>
      </w:r>
    </w:p>
    <w:p w:rsidR="00D03B1F" w:rsidRDefault="00D03B1F" w:rsidP="00666948">
      <w:pPr>
        <w:pStyle w:val="NoSpacing"/>
        <w:numPr>
          <w:ilvl w:val="3"/>
          <w:numId w:val="3"/>
        </w:numPr>
        <w:jc w:val="both"/>
        <w:rPr>
          <w:sz w:val="24"/>
          <w:szCs w:val="24"/>
        </w:rPr>
      </w:pPr>
      <w:r w:rsidRPr="005274B2">
        <w:rPr>
          <w:sz w:val="24"/>
          <w:szCs w:val="24"/>
        </w:rPr>
        <w:t>Click Ok.</w:t>
      </w:r>
    </w:p>
    <w:p w:rsidR="00DA6129" w:rsidRDefault="006F3EFF">
      <w:pPr>
        <w:pStyle w:val="NoSpacing"/>
        <w:numPr>
          <w:ilvl w:val="1"/>
          <w:numId w:val="3"/>
        </w:numPr>
        <w:jc w:val="both"/>
        <w:rPr>
          <w:sz w:val="24"/>
          <w:szCs w:val="24"/>
        </w:rPr>
      </w:pPr>
      <w:r>
        <w:rPr>
          <w:sz w:val="24"/>
          <w:szCs w:val="24"/>
        </w:rPr>
        <w:t>Click on the ‘General’ tab and ensure that “peak” is selected</w:t>
      </w:r>
    </w:p>
    <w:p w:rsidR="00D03B1F" w:rsidRPr="005274B2" w:rsidRDefault="00D03B1F" w:rsidP="00666948">
      <w:pPr>
        <w:pStyle w:val="NoSpacing"/>
        <w:numPr>
          <w:ilvl w:val="0"/>
          <w:numId w:val="3"/>
        </w:numPr>
        <w:jc w:val="both"/>
        <w:rPr>
          <w:sz w:val="24"/>
          <w:szCs w:val="24"/>
        </w:rPr>
      </w:pPr>
      <w:r w:rsidRPr="005274B2">
        <w:rPr>
          <w:sz w:val="24"/>
          <w:szCs w:val="24"/>
        </w:rPr>
        <w:lastRenderedPageBreak/>
        <w:t>Open Audacity</w:t>
      </w:r>
    </w:p>
    <w:p w:rsidR="00D03B1F" w:rsidRPr="005274B2" w:rsidRDefault="00D03B1F" w:rsidP="00666948">
      <w:pPr>
        <w:pStyle w:val="NoSpacing"/>
        <w:numPr>
          <w:ilvl w:val="1"/>
          <w:numId w:val="3"/>
        </w:numPr>
        <w:jc w:val="both"/>
        <w:rPr>
          <w:sz w:val="24"/>
          <w:szCs w:val="24"/>
        </w:rPr>
      </w:pPr>
      <w:r w:rsidRPr="005274B2">
        <w:rPr>
          <w:sz w:val="24"/>
          <w:szCs w:val="24"/>
        </w:rPr>
        <w:t>A menu would pop up now.  Under the drop down menu for the waveform, choose “Sine.”</w:t>
      </w:r>
    </w:p>
    <w:p w:rsidR="00D03B1F" w:rsidRPr="005274B2" w:rsidRDefault="00D03B1F" w:rsidP="00666948">
      <w:pPr>
        <w:pStyle w:val="NoSpacing"/>
        <w:numPr>
          <w:ilvl w:val="1"/>
          <w:numId w:val="3"/>
        </w:numPr>
        <w:jc w:val="both"/>
        <w:rPr>
          <w:sz w:val="24"/>
          <w:szCs w:val="24"/>
        </w:rPr>
      </w:pPr>
      <w:r w:rsidRPr="005274B2">
        <w:rPr>
          <w:sz w:val="24"/>
          <w:szCs w:val="24"/>
        </w:rPr>
        <w:t>Frequency/Hz setting: 1000</w:t>
      </w:r>
    </w:p>
    <w:p w:rsidR="00D03B1F" w:rsidRPr="005274B2" w:rsidRDefault="00D03B1F" w:rsidP="00666948">
      <w:pPr>
        <w:pStyle w:val="NoSpacing"/>
        <w:numPr>
          <w:ilvl w:val="1"/>
          <w:numId w:val="3"/>
        </w:numPr>
        <w:jc w:val="both"/>
        <w:rPr>
          <w:sz w:val="24"/>
          <w:szCs w:val="24"/>
        </w:rPr>
      </w:pPr>
      <w:r w:rsidRPr="005274B2">
        <w:rPr>
          <w:sz w:val="24"/>
          <w:szCs w:val="24"/>
        </w:rPr>
        <w:t>Amplitude: 1</w:t>
      </w:r>
    </w:p>
    <w:p w:rsidR="00D03B1F" w:rsidRPr="005274B2" w:rsidRDefault="00D03B1F" w:rsidP="00666948">
      <w:pPr>
        <w:pStyle w:val="NoSpacing"/>
        <w:numPr>
          <w:ilvl w:val="1"/>
          <w:numId w:val="3"/>
        </w:numPr>
        <w:jc w:val="both"/>
        <w:rPr>
          <w:sz w:val="24"/>
          <w:szCs w:val="24"/>
        </w:rPr>
      </w:pPr>
      <w:r w:rsidRPr="005274B2">
        <w:rPr>
          <w:sz w:val="24"/>
          <w:szCs w:val="24"/>
        </w:rPr>
        <w:t>Length (seconds): 30 (Set length longer if necessary.)</w:t>
      </w:r>
    </w:p>
    <w:p w:rsidR="00D03B1F" w:rsidRPr="005274B2" w:rsidRDefault="00D03B1F" w:rsidP="00666948">
      <w:pPr>
        <w:pStyle w:val="NoSpacing"/>
        <w:numPr>
          <w:ilvl w:val="1"/>
          <w:numId w:val="3"/>
        </w:numPr>
        <w:jc w:val="both"/>
        <w:rPr>
          <w:sz w:val="24"/>
          <w:szCs w:val="24"/>
        </w:rPr>
      </w:pPr>
      <w:r w:rsidRPr="005274B2">
        <w:rPr>
          <w:sz w:val="24"/>
          <w:szCs w:val="24"/>
        </w:rPr>
        <w:t>Click “Generate Tone.</w:t>
      </w:r>
    </w:p>
    <w:p w:rsidR="00D03B1F" w:rsidRPr="005274B2" w:rsidRDefault="00D03B1F" w:rsidP="00666948">
      <w:pPr>
        <w:pStyle w:val="NoSpacing"/>
        <w:numPr>
          <w:ilvl w:val="1"/>
          <w:numId w:val="3"/>
        </w:numPr>
        <w:jc w:val="both"/>
        <w:rPr>
          <w:sz w:val="24"/>
          <w:szCs w:val="24"/>
        </w:rPr>
      </w:pPr>
      <w:r w:rsidRPr="005274B2">
        <w:rPr>
          <w:sz w:val="24"/>
          <w:szCs w:val="24"/>
        </w:rPr>
        <w:t>Click the “Play Button.”</w:t>
      </w:r>
    </w:p>
    <w:p w:rsidR="00D03B1F" w:rsidRPr="005274B2" w:rsidRDefault="00D03B1F" w:rsidP="00666948">
      <w:pPr>
        <w:pStyle w:val="NoSpacing"/>
        <w:numPr>
          <w:ilvl w:val="0"/>
          <w:numId w:val="3"/>
        </w:numPr>
        <w:jc w:val="both"/>
        <w:rPr>
          <w:sz w:val="24"/>
          <w:szCs w:val="24"/>
        </w:rPr>
      </w:pPr>
      <w:r w:rsidRPr="005274B2">
        <w:rPr>
          <w:sz w:val="24"/>
          <w:szCs w:val="24"/>
        </w:rPr>
        <w:t xml:space="preserve">Let it run for least 5 seconds.  Then click “Acquisition” </w:t>
      </w:r>
      <w:r w:rsidRPr="005274B2">
        <w:rPr>
          <w:sz w:val="24"/>
          <w:szCs w:val="24"/>
        </w:rPr>
        <w:sym w:font="Wingdings" w:char="F0E0"/>
      </w:r>
      <w:r w:rsidRPr="005274B2">
        <w:rPr>
          <w:sz w:val="24"/>
          <w:szCs w:val="24"/>
        </w:rPr>
        <w:t xml:space="preserve"> Stop (F10)</w:t>
      </w:r>
    </w:p>
    <w:p w:rsidR="00D03B1F" w:rsidRPr="005274B2" w:rsidRDefault="00D03B1F" w:rsidP="00666948">
      <w:pPr>
        <w:pStyle w:val="NoSpacing"/>
        <w:numPr>
          <w:ilvl w:val="0"/>
          <w:numId w:val="3"/>
        </w:numPr>
        <w:jc w:val="both"/>
        <w:rPr>
          <w:sz w:val="24"/>
          <w:szCs w:val="24"/>
        </w:rPr>
      </w:pPr>
      <w:r w:rsidRPr="005274B2">
        <w:rPr>
          <w:sz w:val="24"/>
          <w:szCs w:val="24"/>
        </w:rPr>
        <w:t>Stop the sound in the Audacity.</w:t>
      </w:r>
    </w:p>
    <w:p w:rsidR="00D03B1F" w:rsidRPr="005274B2" w:rsidRDefault="00D03B1F" w:rsidP="00666948">
      <w:pPr>
        <w:pStyle w:val="NoSpacing"/>
        <w:numPr>
          <w:ilvl w:val="0"/>
          <w:numId w:val="3"/>
        </w:numPr>
        <w:jc w:val="both"/>
        <w:rPr>
          <w:sz w:val="24"/>
          <w:szCs w:val="24"/>
        </w:rPr>
      </w:pPr>
      <w:r w:rsidRPr="005274B2">
        <w:rPr>
          <w:sz w:val="24"/>
          <w:szCs w:val="24"/>
        </w:rPr>
        <w:t>Record the magnitude.</w:t>
      </w:r>
    </w:p>
    <w:p w:rsidR="00D03B1F" w:rsidRDefault="00D03B1F" w:rsidP="00666948">
      <w:pPr>
        <w:pStyle w:val="NoSpacing"/>
        <w:numPr>
          <w:ilvl w:val="0"/>
          <w:numId w:val="3"/>
        </w:numPr>
        <w:jc w:val="both"/>
        <w:rPr>
          <w:sz w:val="24"/>
          <w:szCs w:val="24"/>
        </w:rPr>
      </w:pPr>
      <w:r w:rsidRPr="005274B2">
        <w:rPr>
          <w:sz w:val="24"/>
          <w:szCs w:val="24"/>
        </w:rPr>
        <w:t xml:space="preserve">File </w:t>
      </w:r>
      <w:r w:rsidRPr="005274B2">
        <w:rPr>
          <w:sz w:val="24"/>
          <w:szCs w:val="24"/>
        </w:rPr>
        <w:sym w:font="Wingdings" w:char="F0E0"/>
      </w:r>
      <w:r w:rsidRPr="005274B2">
        <w:rPr>
          <w:sz w:val="24"/>
          <w:szCs w:val="24"/>
        </w:rPr>
        <w:t xml:space="preserve"> Save Graphic</w:t>
      </w:r>
    </w:p>
    <w:p w:rsidR="00D03B1F" w:rsidRPr="005274B2" w:rsidRDefault="00D03B1F" w:rsidP="00666948">
      <w:pPr>
        <w:pStyle w:val="NoSpacing"/>
        <w:numPr>
          <w:ilvl w:val="0"/>
          <w:numId w:val="3"/>
        </w:numPr>
        <w:jc w:val="both"/>
        <w:rPr>
          <w:sz w:val="24"/>
          <w:szCs w:val="24"/>
        </w:rPr>
      </w:pPr>
      <w:r w:rsidRPr="005274B2">
        <w:rPr>
          <w:sz w:val="24"/>
          <w:szCs w:val="24"/>
        </w:rPr>
        <w:t xml:space="preserve">Naming file: </w:t>
      </w:r>
    </w:p>
    <w:p w:rsidR="00576879" w:rsidRPr="00576879" w:rsidRDefault="00D03B1F" w:rsidP="00576879">
      <w:pPr>
        <w:pStyle w:val="NoSpacing"/>
        <w:numPr>
          <w:ilvl w:val="1"/>
          <w:numId w:val="3"/>
        </w:numPr>
        <w:jc w:val="both"/>
        <w:rPr>
          <w:sz w:val="24"/>
          <w:szCs w:val="24"/>
        </w:rPr>
      </w:pPr>
      <w:r w:rsidRPr="005274B2">
        <w:rPr>
          <w:sz w:val="24"/>
          <w:szCs w:val="24"/>
        </w:rPr>
        <w:t>Group_letter_displacement_1kHz</w:t>
      </w:r>
      <w:r w:rsidR="006F3EFF">
        <w:rPr>
          <w:sz w:val="24"/>
          <w:szCs w:val="24"/>
        </w:rPr>
        <w:t>_FrequencyDomain</w:t>
      </w:r>
    </w:p>
    <w:p w:rsidR="00576879" w:rsidRDefault="00576879" w:rsidP="00576879">
      <w:pPr>
        <w:pStyle w:val="NoSpacing"/>
        <w:numPr>
          <w:ilvl w:val="0"/>
          <w:numId w:val="3"/>
        </w:numPr>
        <w:jc w:val="both"/>
        <w:rPr>
          <w:sz w:val="24"/>
          <w:szCs w:val="24"/>
        </w:rPr>
      </w:pPr>
      <w:r>
        <w:rPr>
          <w:sz w:val="24"/>
          <w:szCs w:val="24"/>
        </w:rPr>
        <w:t xml:space="preserve">Export </w:t>
      </w:r>
      <w:r w:rsidRPr="005274B2">
        <w:rPr>
          <w:sz w:val="24"/>
          <w:szCs w:val="24"/>
        </w:rPr>
        <w:sym w:font="Wingdings" w:char="F0E0"/>
      </w:r>
      <w:r>
        <w:rPr>
          <w:sz w:val="24"/>
          <w:szCs w:val="24"/>
        </w:rPr>
        <w:t xml:space="preserve"> ASCII and save with a descriptive file name. </w:t>
      </w:r>
    </w:p>
    <w:p w:rsidR="00576879" w:rsidRDefault="00576879" w:rsidP="00576879">
      <w:pPr>
        <w:pStyle w:val="NoSpacing"/>
        <w:numPr>
          <w:ilvl w:val="0"/>
          <w:numId w:val="3"/>
        </w:numPr>
        <w:jc w:val="both"/>
        <w:rPr>
          <w:sz w:val="24"/>
          <w:szCs w:val="24"/>
        </w:rPr>
      </w:pPr>
      <w:r>
        <w:rPr>
          <w:sz w:val="24"/>
          <w:szCs w:val="24"/>
        </w:rPr>
        <w:t>In Excel, pull up the saved file.</w:t>
      </w:r>
    </w:p>
    <w:p w:rsidR="006F3EFF" w:rsidRDefault="006F3EFF" w:rsidP="00576879">
      <w:pPr>
        <w:pStyle w:val="NoSpacing"/>
        <w:numPr>
          <w:ilvl w:val="0"/>
          <w:numId w:val="3"/>
        </w:numPr>
        <w:jc w:val="both"/>
        <w:rPr>
          <w:sz w:val="24"/>
          <w:szCs w:val="24"/>
        </w:rPr>
      </w:pPr>
      <w:r>
        <w:rPr>
          <w:sz w:val="24"/>
          <w:szCs w:val="24"/>
        </w:rPr>
        <w:t xml:space="preserve">In </w:t>
      </w:r>
      <w:proofErr w:type="spellStart"/>
      <w:r>
        <w:rPr>
          <w:sz w:val="24"/>
          <w:szCs w:val="24"/>
        </w:rPr>
        <w:t>VibrSoft</w:t>
      </w:r>
      <w:proofErr w:type="spellEnd"/>
      <w:r>
        <w:rPr>
          <w:sz w:val="24"/>
          <w:szCs w:val="24"/>
        </w:rPr>
        <w:t xml:space="preserve"> Click Analyzer</w:t>
      </w:r>
      <w:r w:rsidRPr="006F3EFF">
        <w:rPr>
          <w:sz w:val="24"/>
          <w:szCs w:val="24"/>
        </w:rPr>
        <w:sym w:font="Wingdings" w:char="F0E0"/>
      </w:r>
      <w:r>
        <w:rPr>
          <w:sz w:val="24"/>
          <w:szCs w:val="24"/>
        </w:rPr>
        <w:t>Domain</w:t>
      </w:r>
      <w:r w:rsidRPr="006F3EFF">
        <w:rPr>
          <w:sz w:val="24"/>
          <w:szCs w:val="24"/>
        </w:rPr>
        <w:sym w:font="Wingdings" w:char="F0E0"/>
      </w:r>
      <w:r>
        <w:rPr>
          <w:sz w:val="24"/>
          <w:szCs w:val="24"/>
        </w:rPr>
        <w:t>time</w:t>
      </w:r>
    </w:p>
    <w:p w:rsidR="006F3EFF" w:rsidRDefault="006F3EFF" w:rsidP="00576879">
      <w:pPr>
        <w:pStyle w:val="NoSpacing"/>
        <w:numPr>
          <w:ilvl w:val="0"/>
          <w:numId w:val="3"/>
        </w:numPr>
        <w:jc w:val="both"/>
        <w:rPr>
          <w:sz w:val="24"/>
          <w:szCs w:val="24"/>
        </w:rPr>
      </w:pPr>
      <w:r>
        <w:rPr>
          <w:sz w:val="24"/>
          <w:szCs w:val="24"/>
        </w:rPr>
        <w:t xml:space="preserve">Repeat Steps 13-16 </w:t>
      </w:r>
      <w:proofErr w:type="spellStart"/>
      <w:r>
        <w:rPr>
          <w:sz w:val="24"/>
          <w:szCs w:val="24"/>
        </w:rPr>
        <w:t>excet</w:t>
      </w:r>
      <w:proofErr w:type="spellEnd"/>
      <w:r>
        <w:rPr>
          <w:sz w:val="24"/>
          <w:szCs w:val="24"/>
        </w:rPr>
        <w:t xml:space="preserve"> name file as:</w:t>
      </w:r>
    </w:p>
    <w:p w:rsidR="006F3EFF" w:rsidRPr="00576879" w:rsidRDefault="006F3EFF" w:rsidP="006F3EFF">
      <w:pPr>
        <w:pStyle w:val="NoSpacing"/>
        <w:numPr>
          <w:ilvl w:val="1"/>
          <w:numId w:val="3"/>
        </w:numPr>
        <w:jc w:val="both"/>
        <w:rPr>
          <w:sz w:val="24"/>
          <w:szCs w:val="24"/>
        </w:rPr>
      </w:pPr>
      <w:r w:rsidRPr="005274B2">
        <w:rPr>
          <w:sz w:val="24"/>
          <w:szCs w:val="24"/>
        </w:rPr>
        <w:t>Group_letter_displacement_1kHz</w:t>
      </w:r>
      <w:r>
        <w:rPr>
          <w:sz w:val="24"/>
          <w:szCs w:val="24"/>
        </w:rPr>
        <w:t>_TimeDomain</w:t>
      </w:r>
    </w:p>
    <w:p w:rsidR="006F3EFF" w:rsidRPr="005274B2" w:rsidRDefault="006F3EFF" w:rsidP="00576879">
      <w:pPr>
        <w:pStyle w:val="NoSpacing"/>
        <w:numPr>
          <w:ilvl w:val="0"/>
          <w:numId w:val="3"/>
        </w:numPr>
        <w:jc w:val="both"/>
        <w:rPr>
          <w:sz w:val="24"/>
          <w:szCs w:val="24"/>
        </w:rPr>
      </w:pPr>
    </w:p>
    <w:p w:rsidR="00D03B1F" w:rsidRPr="005274B2" w:rsidRDefault="00D03B1F" w:rsidP="00666948">
      <w:pPr>
        <w:pStyle w:val="NoSpacing"/>
        <w:jc w:val="both"/>
        <w:rPr>
          <w:sz w:val="24"/>
          <w:szCs w:val="24"/>
        </w:rPr>
      </w:pPr>
    </w:p>
    <w:p w:rsidR="00D03B1F" w:rsidRPr="005274B2" w:rsidRDefault="00D03B1F" w:rsidP="00666948">
      <w:pPr>
        <w:pStyle w:val="NoSpacing"/>
        <w:jc w:val="both"/>
        <w:rPr>
          <w:b/>
          <w:sz w:val="24"/>
          <w:szCs w:val="24"/>
        </w:rPr>
      </w:pPr>
      <w:r w:rsidRPr="005274B2">
        <w:rPr>
          <w:b/>
          <w:sz w:val="24"/>
          <w:szCs w:val="24"/>
        </w:rPr>
        <w:t>Acceleration at 1 kHz</w:t>
      </w:r>
    </w:p>
    <w:p w:rsidR="00D03B1F" w:rsidRPr="005274B2" w:rsidRDefault="00D03B1F" w:rsidP="00666948">
      <w:pPr>
        <w:pStyle w:val="NoSpacing"/>
        <w:jc w:val="both"/>
        <w:rPr>
          <w:b/>
          <w:sz w:val="24"/>
          <w:szCs w:val="24"/>
        </w:rPr>
      </w:pPr>
    </w:p>
    <w:p w:rsidR="00D03B1F" w:rsidRPr="00D86FD5" w:rsidRDefault="00D03B1F" w:rsidP="00666948">
      <w:pPr>
        <w:pStyle w:val="NoSpacing"/>
        <w:numPr>
          <w:ilvl w:val="0"/>
          <w:numId w:val="4"/>
        </w:numPr>
        <w:jc w:val="both"/>
        <w:rPr>
          <w:sz w:val="24"/>
          <w:szCs w:val="24"/>
        </w:rPr>
      </w:pPr>
      <w:r w:rsidRPr="00D86FD5">
        <w:rPr>
          <w:sz w:val="24"/>
          <w:szCs w:val="24"/>
        </w:rPr>
        <w:t xml:space="preserve">Repeat Step 1 – </w:t>
      </w:r>
      <w:r w:rsidR="00D86FD5" w:rsidRPr="00D86FD5">
        <w:rPr>
          <w:sz w:val="24"/>
          <w:szCs w:val="24"/>
        </w:rPr>
        <w:t>5</w:t>
      </w:r>
      <w:r w:rsidRPr="00D86FD5">
        <w:rPr>
          <w:sz w:val="24"/>
          <w:szCs w:val="24"/>
        </w:rPr>
        <w:t xml:space="preserve"> </w:t>
      </w:r>
      <w:r w:rsidR="00D86FD5" w:rsidRPr="00D86FD5">
        <w:rPr>
          <w:sz w:val="24"/>
          <w:szCs w:val="24"/>
        </w:rPr>
        <w:t>from the 'displacement' experiment above</w:t>
      </w:r>
      <w:r w:rsidRPr="00D86FD5">
        <w:rPr>
          <w:sz w:val="24"/>
          <w:szCs w:val="24"/>
        </w:rPr>
        <w:t>.</w:t>
      </w:r>
    </w:p>
    <w:p w:rsidR="00D86FD5" w:rsidRPr="00D86FD5" w:rsidRDefault="00D86FD5" w:rsidP="00D86FD5">
      <w:pPr>
        <w:pStyle w:val="NoSpacing"/>
        <w:numPr>
          <w:ilvl w:val="0"/>
          <w:numId w:val="4"/>
        </w:numPr>
        <w:rPr>
          <w:sz w:val="24"/>
          <w:szCs w:val="24"/>
        </w:rPr>
      </w:pPr>
      <w:r w:rsidRPr="00D86FD5">
        <w:rPr>
          <w:sz w:val="24"/>
          <w:szCs w:val="24"/>
        </w:rPr>
        <w:t xml:space="preserve">Analyzer </w:t>
      </w:r>
      <w:r w:rsidRPr="00D86FD5">
        <w:rPr>
          <w:sz w:val="24"/>
          <w:szCs w:val="24"/>
        </w:rPr>
        <w:sym w:font="Wingdings" w:char="F0E0"/>
      </w:r>
      <w:r w:rsidRPr="00D86FD5">
        <w:rPr>
          <w:sz w:val="24"/>
          <w:szCs w:val="24"/>
        </w:rPr>
        <w:t>Signal</w:t>
      </w:r>
      <w:r w:rsidRPr="00D86FD5">
        <w:rPr>
          <w:sz w:val="24"/>
          <w:szCs w:val="24"/>
        </w:rPr>
        <w:sym w:font="Wingdings" w:char="F0E0"/>
      </w:r>
      <w:r w:rsidRPr="00D86FD5">
        <w:rPr>
          <w:sz w:val="24"/>
          <w:szCs w:val="24"/>
        </w:rPr>
        <w:t>Acceleration</w:t>
      </w:r>
    </w:p>
    <w:p w:rsidR="00D86FD5" w:rsidRPr="00D86FD5" w:rsidRDefault="00D86FD5" w:rsidP="00D86FD5">
      <w:pPr>
        <w:pStyle w:val="NoSpacing"/>
        <w:numPr>
          <w:ilvl w:val="0"/>
          <w:numId w:val="4"/>
        </w:numPr>
        <w:rPr>
          <w:sz w:val="24"/>
          <w:szCs w:val="24"/>
        </w:rPr>
      </w:pPr>
      <w:r w:rsidRPr="00D86FD5">
        <w:rPr>
          <w:sz w:val="24"/>
          <w:szCs w:val="24"/>
        </w:rPr>
        <w:t>Repeat Step 7 like the above for the displacement at 1 kHz.</w:t>
      </w:r>
    </w:p>
    <w:p w:rsidR="00D03B1F" w:rsidRPr="00D86FD5" w:rsidRDefault="00D03B1F" w:rsidP="00666948">
      <w:pPr>
        <w:pStyle w:val="NoSpacing"/>
        <w:numPr>
          <w:ilvl w:val="0"/>
          <w:numId w:val="4"/>
        </w:numPr>
        <w:jc w:val="both"/>
        <w:rPr>
          <w:sz w:val="24"/>
          <w:szCs w:val="24"/>
        </w:rPr>
      </w:pPr>
      <w:r w:rsidRPr="00D86FD5">
        <w:rPr>
          <w:sz w:val="24"/>
          <w:szCs w:val="24"/>
        </w:rPr>
        <w:t xml:space="preserve">Acquisition </w:t>
      </w:r>
      <w:r w:rsidRPr="00D86FD5">
        <w:rPr>
          <w:sz w:val="24"/>
          <w:szCs w:val="24"/>
        </w:rPr>
        <w:sym w:font="Wingdings" w:char="F0E0"/>
      </w:r>
      <w:r w:rsidRPr="00D86FD5">
        <w:rPr>
          <w:sz w:val="24"/>
          <w:szCs w:val="24"/>
        </w:rPr>
        <w:t xml:space="preserve"> Setting</w:t>
      </w:r>
    </w:p>
    <w:p w:rsidR="00D03B1F" w:rsidRPr="005274B2" w:rsidRDefault="00D03B1F" w:rsidP="00666948">
      <w:pPr>
        <w:pStyle w:val="NoSpacing"/>
        <w:numPr>
          <w:ilvl w:val="1"/>
          <w:numId w:val="4"/>
        </w:numPr>
        <w:jc w:val="both"/>
        <w:rPr>
          <w:sz w:val="24"/>
          <w:szCs w:val="24"/>
        </w:rPr>
      </w:pPr>
      <w:r w:rsidRPr="005274B2">
        <w:rPr>
          <w:sz w:val="24"/>
          <w:szCs w:val="24"/>
        </w:rPr>
        <w:t xml:space="preserve">A menu should pop up now.  Click the “Channel” tab. </w:t>
      </w:r>
    </w:p>
    <w:p w:rsidR="00D03B1F" w:rsidRPr="005274B2" w:rsidRDefault="00D03B1F" w:rsidP="00666948">
      <w:pPr>
        <w:pStyle w:val="NoSpacing"/>
        <w:numPr>
          <w:ilvl w:val="2"/>
          <w:numId w:val="4"/>
        </w:numPr>
        <w:jc w:val="both"/>
        <w:rPr>
          <w:sz w:val="24"/>
          <w:szCs w:val="24"/>
        </w:rPr>
      </w:pPr>
      <w:r w:rsidRPr="005274B2">
        <w:rPr>
          <w:sz w:val="24"/>
          <w:szCs w:val="24"/>
        </w:rPr>
        <w:t>On the vibrometer channel</w:t>
      </w:r>
    </w:p>
    <w:p w:rsidR="00D03B1F" w:rsidRPr="005274B2" w:rsidRDefault="00D03B1F" w:rsidP="00666948">
      <w:pPr>
        <w:pStyle w:val="NoSpacing"/>
        <w:numPr>
          <w:ilvl w:val="3"/>
          <w:numId w:val="4"/>
        </w:numPr>
        <w:jc w:val="both"/>
        <w:rPr>
          <w:sz w:val="24"/>
          <w:szCs w:val="24"/>
        </w:rPr>
      </w:pPr>
      <w:r w:rsidRPr="005274B2">
        <w:rPr>
          <w:sz w:val="24"/>
          <w:szCs w:val="24"/>
        </w:rPr>
        <w:t>Active: Check marks the box.</w:t>
      </w:r>
    </w:p>
    <w:p w:rsidR="00D03B1F" w:rsidRPr="005274B2" w:rsidRDefault="00D03B1F" w:rsidP="00666948">
      <w:pPr>
        <w:pStyle w:val="NoSpacing"/>
        <w:numPr>
          <w:ilvl w:val="3"/>
          <w:numId w:val="4"/>
        </w:numPr>
        <w:jc w:val="both"/>
        <w:rPr>
          <w:sz w:val="24"/>
          <w:szCs w:val="24"/>
        </w:rPr>
      </w:pPr>
      <w:r w:rsidRPr="005274B2">
        <w:rPr>
          <w:sz w:val="24"/>
          <w:szCs w:val="24"/>
        </w:rPr>
        <w:t>Direction: +Y</w:t>
      </w:r>
    </w:p>
    <w:p w:rsidR="00D03B1F" w:rsidRPr="005274B2" w:rsidRDefault="00D03B1F" w:rsidP="00666948">
      <w:pPr>
        <w:pStyle w:val="NoSpacing"/>
        <w:numPr>
          <w:ilvl w:val="3"/>
          <w:numId w:val="4"/>
        </w:numPr>
        <w:jc w:val="both"/>
        <w:rPr>
          <w:sz w:val="24"/>
          <w:szCs w:val="24"/>
        </w:rPr>
      </w:pPr>
      <w:r w:rsidRPr="005274B2">
        <w:rPr>
          <w:sz w:val="24"/>
          <w:szCs w:val="24"/>
        </w:rPr>
        <w:t>Coupling: DC</w:t>
      </w:r>
    </w:p>
    <w:p w:rsidR="00D03B1F" w:rsidRPr="005274B2" w:rsidRDefault="00D03B1F" w:rsidP="00666948">
      <w:pPr>
        <w:pStyle w:val="NoSpacing"/>
        <w:numPr>
          <w:ilvl w:val="3"/>
          <w:numId w:val="4"/>
        </w:numPr>
        <w:jc w:val="both"/>
        <w:rPr>
          <w:sz w:val="24"/>
          <w:szCs w:val="24"/>
        </w:rPr>
      </w:pPr>
      <w:r w:rsidRPr="005274B2">
        <w:rPr>
          <w:sz w:val="24"/>
          <w:szCs w:val="24"/>
        </w:rPr>
        <w:t>ICP: Check marks the box.</w:t>
      </w:r>
    </w:p>
    <w:p w:rsidR="00D03B1F" w:rsidRPr="005274B2" w:rsidRDefault="00D03B1F" w:rsidP="00666948">
      <w:pPr>
        <w:pStyle w:val="NoSpacing"/>
        <w:numPr>
          <w:ilvl w:val="3"/>
          <w:numId w:val="4"/>
        </w:numPr>
        <w:jc w:val="both"/>
        <w:rPr>
          <w:sz w:val="24"/>
          <w:szCs w:val="24"/>
        </w:rPr>
      </w:pPr>
      <w:r w:rsidRPr="005274B2">
        <w:rPr>
          <w:sz w:val="24"/>
          <w:szCs w:val="24"/>
        </w:rPr>
        <w:t>Quantity: Acceleration</w:t>
      </w:r>
    </w:p>
    <w:p w:rsidR="00D03B1F" w:rsidRPr="005274B2" w:rsidRDefault="00D03B1F" w:rsidP="00666948">
      <w:pPr>
        <w:pStyle w:val="NoSpacing"/>
        <w:numPr>
          <w:ilvl w:val="3"/>
          <w:numId w:val="4"/>
        </w:numPr>
        <w:jc w:val="both"/>
        <w:rPr>
          <w:sz w:val="24"/>
          <w:szCs w:val="24"/>
        </w:rPr>
      </w:pPr>
      <w:r w:rsidRPr="005274B2">
        <w:rPr>
          <w:sz w:val="24"/>
          <w:szCs w:val="24"/>
        </w:rPr>
        <w:t>Click Ok.</w:t>
      </w:r>
    </w:p>
    <w:p w:rsidR="00D03B1F" w:rsidRPr="005274B2" w:rsidRDefault="00D03B1F" w:rsidP="00666948">
      <w:pPr>
        <w:pStyle w:val="NoSpacing"/>
        <w:numPr>
          <w:ilvl w:val="0"/>
          <w:numId w:val="4"/>
        </w:numPr>
        <w:jc w:val="both"/>
        <w:rPr>
          <w:sz w:val="24"/>
          <w:szCs w:val="24"/>
        </w:rPr>
      </w:pPr>
      <w:r w:rsidRPr="005274B2">
        <w:rPr>
          <w:sz w:val="24"/>
          <w:szCs w:val="24"/>
        </w:rPr>
        <w:t>Repeat Step 9 – 1</w:t>
      </w:r>
      <w:r w:rsidR="006F3EFF">
        <w:rPr>
          <w:sz w:val="24"/>
          <w:szCs w:val="24"/>
        </w:rPr>
        <w:t>8</w:t>
      </w:r>
      <w:r w:rsidRPr="005274B2">
        <w:rPr>
          <w:sz w:val="24"/>
          <w:szCs w:val="24"/>
        </w:rPr>
        <w:t xml:space="preserve"> like the above for the acceleration at 1 kHz.</w:t>
      </w:r>
    </w:p>
    <w:p w:rsidR="00D03B1F" w:rsidRPr="005274B2" w:rsidRDefault="00D03B1F" w:rsidP="00666948">
      <w:pPr>
        <w:pStyle w:val="NoSpacing"/>
        <w:numPr>
          <w:ilvl w:val="0"/>
          <w:numId w:val="4"/>
        </w:numPr>
        <w:jc w:val="both"/>
        <w:rPr>
          <w:sz w:val="24"/>
          <w:szCs w:val="24"/>
        </w:rPr>
      </w:pPr>
      <w:r w:rsidRPr="005274B2">
        <w:rPr>
          <w:sz w:val="24"/>
          <w:szCs w:val="24"/>
        </w:rPr>
        <w:t>Naming file:</w:t>
      </w:r>
    </w:p>
    <w:p w:rsidR="00D03B1F" w:rsidRPr="005274B2" w:rsidRDefault="00D03B1F" w:rsidP="00666948">
      <w:pPr>
        <w:pStyle w:val="NoSpacing"/>
        <w:numPr>
          <w:ilvl w:val="1"/>
          <w:numId w:val="4"/>
        </w:numPr>
        <w:jc w:val="both"/>
        <w:rPr>
          <w:sz w:val="24"/>
          <w:szCs w:val="24"/>
        </w:rPr>
      </w:pPr>
      <w:r w:rsidRPr="005274B2">
        <w:rPr>
          <w:sz w:val="24"/>
          <w:szCs w:val="24"/>
        </w:rPr>
        <w:t>Group_letter_acceleration_1kHz</w:t>
      </w:r>
      <w:r w:rsidR="006F3EFF">
        <w:rPr>
          <w:sz w:val="24"/>
          <w:szCs w:val="24"/>
        </w:rPr>
        <w:t>_FrequencyDomain/</w:t>
      </w:r>
      <w:proofErr w:type="spellStart"/>
      <w:r w:rsidR="006F3EFF">
        <w:rPr>
          <w:sz w:val="24"/>
          <w:szCs w:val="24"/>
        </w:rPr>
        <w:t>TimeDomain</w:t>
      </w:r>
      <w:proofErr w:type="spellEnd"/>
    </w:p>
    <w:p w:rsidR="00D03B1F" w:rsidRPr="005274B2" w:rsidRDefault="00D03B1F" w:rsidP="00666948">
      <w:pPr>
        <w:pStyle w:val="NoSpacing"/>
        <w:jc w:val="both"/>
        <w:rPr>
          <w:sz w:val="24"/>
          <w:szCs w:val="24"/>
        </w:rPr>
      </w:pPr>
    </w:p>
    <w:p w:rsidR="00D03B1F" w:rsidRPr="005274B2" w:rsidRDefault="00D03B1F" w:rsidP="00666948">
      <w:pPr>
        <w:pStyle w:val="NoSpacing"/>
        <w:jc w:val="both"/>
        <w:rPr>
          <w:b/>
          <w:sz w:val="24"/>
          <w:szCs w:val="24"/>
        </w:rPr>
      </w:pPr>
      <w:r w:rsidRPr="005274B2">
        <w:rPr>
          <w:b/>
          <w:sz w:val="24"/>
          <w:szCs w:val="24"/>
        </w:rPr>
        <w:t>Velocity at 1 kHz</w:t>
      </w:r>
    </w:p>
    <w:p w:rsidR="00D03B1F" w:rsidRPr="005274B2" w:rsidRDefault="00D03B1F" w:rsidP="00666948">
      <w:pPr>
        <w:pStyle w:val="NoSpacing"/>
        <w:jc w:val="both"/>
        <w:rPr>
          <w:b/>
          <w:sz w:val="24"/>
          <w:szCs w:val="24"/>
        </w:rPr>
      </w:pPr>
    </w:p>
    <w:p w:rsidR="00D86FD5" w:rsidRPr="00D86FD5" w:rsidRDefault="00D86FD5" w:rsidP="00D86FD5">
      <w:pPr>
        <w:pStyle w:val="NoSpacing"/>
        <w:numPr>
          <w:ilvl w:val="0"/>
          <w:numId w:val="5"/>
        </w:numPr>
        <w:jc w:val="both"/>
        <w:rPr>
          <w:sz w:val="24"/>
          <w:szCs w:val="24"/>
        </w:rPr>
      </w:pPr>
      <w:r w:rsidRPr="00D86FD5">
        <w:rPr>
          <w:sz w:val="24"/>
          <w:szCs w:val="24"/>
        </w:rPr>
        <w:t>Repeat Step 1 – 5 from the 'displacement' experiment above.</w:t>
      </w:r>
    </w:p>
    <w:p w:rsidR="00D86FD5" w:rsidRPr="00D86FD5" w:rsidRDefault="00D86FD5" w:rsidP="00D86FD5">
      <w:pPr>
        <w:pStyle w:val="NoSpacing"/>
        <w:numPr>
          <w:ilvl w:val="0"/>
          <w:numId w:val="5"/>
        </w:numPr>
        <w:rPr>
          <w:sz w:val="24"/>
          <w:szCs w:val="24"/>
        </w:rPr>
      </w:pPr>
      <w:r w:rsidRPr="00D86FD5">
        <w:rPr>
          <w:sz w:val="24"/>
          <w:szCs w:val="24"/>
        </w:rPr>
        <w:t xml:space="preserve">Analyzer </w:t>
      </w:r>
      <w:r w:rsidRPr="00D86FD5">
        <w:rPr>
          <w:sz w:val="24"/>
          <w:szCs w:val="24"/>
        </w:rPr>
        <w:sym w:font="Wingdings" w:char="F0E0"/>
      </w:r>
      <w:r w:rsidRPr="00D86FD5">
        <w:rPr>
          <w:sz w:val="24"/>
          <w:szCs w:val="24"/>
        </w:rPr>
        <w:t>Signal</w:t>
      </w:r>
      <w:r w:rsidRPr="00D86FD5">
        <w:rPr>
          <w:sz w:val="24"/>
          <w:szCs w:val="24"/>
        </w:rPr>
        <w:sym w:font="Wingdings" w:char="F0E0"/>
      </w:r>
      <w:r>
        <w:rPr>
          <w:sz w:val="24"/>
          <w:szCs w:val="24"/>
        </w:rPr>
        <w:t>Velocity</w:t>
      </w:r>
    </w:p>
    <w:p w:rsidR="00D86FD5" w:rsidRPr="00D86FD5" w:rsidRDefault="00D86FD5" w:rsidP="00D86FD5">
      <w:pPr>
        <w:pStyle w:val="NoSpacing"/>
        <w:numPr>
          <w:ilvl w:val="0"/>
          <w:numId w:val="5"/>
        </w:numPr>
        <w:rPr>
          <w:sz w:val="24"/>
          <w:szCs w:val="24"/>
        </w:rPr>
      </w:pPr>
      <w:r w:rsidRPr="00D86FD5">
        <w:rPr>
          <w:sz w:val="24"/>
          <w:szCs w:val="24"/>
        </w:rPr>
        <w:t>Repeat Step 7 like the above for the displacement at 1 kHz.</w:t>
      </w:r>
    </w:p>
    <w:p w:rsidR="00D03B1F" w:rsidRPr="005274B2" w:rsidRDefault="00D03B1F" w:rsidP="00666948">
      <w:pPr>
        <w:pStyle w:val="NoSpacing"/>
        <w:numPr>
          <w:ilvl w:val="0"/>
          <w:numId w:val="5"/>
        </w:numPr>
        <w:jc w:val="both"/>
        <w:rPr>
          <w:sz w:val="24"/>
          <w:szCs w:val="24"/>
        </w:rPr>
      </w:pPr>
      <w:r w:rsidRPr="005274B2">
        <w:rPr>
          <w:sz w:val="24"/>
          <w:szCs w:val="24"/>
        </w:rPr>
        <w:t xml:space="preserve">Acquisition </w:t>
      </w:r>
      <w:r w:rsidRPr="005274B2">
        <w:rPr>
          <w:sz w:val="24"/>
          <w:szCs w:val="24"/>
        </w:rPr>
        <w:sym w:font="Wingdings" w:char="F0E0"/>
      </w:r>
      <w:r w:rsidRPr="005274B2">
        <w:rPr>
          <w:sz w:val="24"/>
          <w:szCs w:val="24"/>
        </w:rPr>
        <w:t xml:space="preserve"> Setting</w:t>
      </w:r>
    </w:p>
    <w:p w:rsidR="00D03B1F" w:rsidRPr="005274B2" w:rsidRDefault="00D03B1F" w:rsidP="00666948">
      <w:pPr>
        <w:pStyle w:val="NoSpacing"/>
        <w:numPr>
          <w:ilvl w:val="1"/>
          <w:numId w:val="5"/>
        </w:numPr>
        <w:jc w:val="both"/>
        <w:rPr>
          <w:sz w:val="24"/>
          <w:szCs w:val="24"/>
        </w:rPr>
      </w:pPr>
      <w:r w:rsidRPr="005274B2">
        <w:rPr>
          <w:sz w:val="24"/>
          <w:szCs w:val="24"/>
        </w:rPr>
        <w:t xml:space="preserve">A menu should pop up now.  Click the “Channel” tab. </w:t>
      </w:r>
    </w:p>
    <w:p w:rsidR="00D03B1F" w:rsidRPr="005274B2" w:rsidRDefault="00D03B1F" w:rsidP="00666948">
      <w:pPr>
        <w:pStyle w:val="NoSpacing"/>
        <w:numPr>
          <w:ilvl w:val="2"/>
          <w:numId w:val="5"/>
        </w:numPr>
        <w:jc w:val="both"/>
        <w:rPr>
          <w:sz w:val="24"/>
          <w:szCs w:val="24"/>
        </w:rPr>
      </w:pPr>
      <w:r w:rsidRPr="005274B2">
        <w:rPr>
          <w:sz w:val="24"/>
          <w:szCs w:val="24"/>
        </w:rPr>
        <w:lastRenderedPageBreak/>
        <w:t>On the vibrometer channel</w:t>
      </w:r>
    </w:p>
    <w:p w:rsidR="00D03B1F" w:rsidRPr="005274B2" w:rsidRDefault="00D03B1F" w:rsidP="00666948">
      <w:pPr>
        <w:pStyle w:val="NoSpacing"/>
        <w:numPr>
          <w:ilvl w:val="3"/>
          <w:numId w:val="5"/>
        </w:numPr>
        <w:jc w:val="both"/>
        <w:rPr>
          <w:sz w:val="24"/>
          <w:szCs w:val="24"/>
        </w:rPr>
      </w:pPr>
      <w:r w:rsidRPr="005274B2">
        <w:rPr>
          <w:sz w:val="24"/>
          <w:szCs w:val="24"/>
        </w:rPr>
        <w:t>Active: Check marks the box.</w:t>
      </w:r>
    </w:p>
    <w:p w:rsidR="00D03B1F" w:rsidRPr="005274B2" w:rsidRDefault="00D03B1F" w:rsidP="00666948">
      <w:pPr>
        <w:pStyle w:val="NoSpacing"/>
        <w:numPr>
          <w:ilvl w:val="3"/>
          <w:numId w:val="5"/>
        </w:numPr>
        <w:jc w:val="both"/>
        <w:rPr>
          <w:sz w:val="24"/>
          <w:szCs w:val="24"/>
        </w:rPr>
      </w:pPr>
      <w:r w:rsidRPr="005274B2">
        <w:rPr>
          <w:sz w:val="24"/>
          <w:szCs w:val="24"/>
        </w:rPr>
        <w:t>Direction: +Y</w:t>
      </w:r>
    </w:p>
    <w:p w:rsidR="00D03B1F" w:rsidRPr="005274B2" w:rsidRDefault="00D03B1F" w:rsidP="00666948">
      <w:pPr>
        <w:pStyle w:val="NoSpacing"/>
        <w:numPr>
          <w:ilvl w:val="3"/>
          <w:numId w:val="5"/>
        </w:numPr>
        <w:jc w:val="both"/>
        <w:rPr>
          <w:sz w:val="24"/>
          <w:szCs w:val="24"/>
        </w:rPr>
      </w:pPr>
      <w:r w:rsidRPr="005274B2">
        <w:rPr>
          <w:sz w:val="24"/>
          <w:szCs w:val="24"/>
        </w:rPr>
        <w:t>Coupling: DC</w:t>
      </w:r>
    </w:p>
    <w:p w:rsidR="00D03B1F" w:rsidRPr="005274B2" w:rsidRDefault="00D03B1F" w:rsidP="00666948">
      <w:pPr>
        <w:pStyle w:val="NoSpacing"/>
        <w:numPr>
          <w:ilvl w:val="3"/>
          <w:numId w:val="5"/>
        </w:numPr>
        <w:jc w:val="both"/>
        <w:rPr>
          <w:sz w:val="24"/>
          <w:szCs w:val="24"/>
        </w:rPr>
      </w:pPr>
      <w:r w:rsidRPr="005274B2">
        <w:rPr>
          <w:sz w:val="24"/>
          <w:szCs w:val="24"/>
        </w:rPr>
        <w:t>ICP: Check marks the box.</w:t>
      </w:r>
    </w:p>
    <w:p w:rsidR="00D03B1F" w:rsidRPr="005274B2" w:rsidRDefault="00D03B1F" w:rsidP="00666948">
      <w:pPr>
        <w:pStyle w:val="NoSpacing"/>
        <w:numPr>
          <w:ilvl w:val="3"/>
          <w:numId w:val="5"/>
        </w:numPr>
        <w:jc w:val="both"/>
        <w:rPr>
          <w:sz w:val="24"/>
          <w:szCs w:val="24"/>
        </w:rPr>
      </w:pPr>
      <w:r w:rsidRPr="005274B2">
        <w:rPr>
          <w:sz w:val="24"/>
          <w:szCs w:val="24"/>
        </w:rPr>
        <w:t>Quantity: Velocity</w:t>
      </w:r>
    </w:p>
    <w:p w:rsidR="00D03B1F" w:rsidRPr="005274B2" w:rsidRDefault="00D03B1F" w:rsidP="00666948">
      <w:pPr>
        <w:pStyle w:val="NoSpacing"/>
        <w:numPr>
          <w:ilvl w:val="3"/>
          <w:numId w:val="5"/>
        </w:numPr>
        <w:jc w:val="both"/>
        <w:rPr>
          <w:sz w:val="24"/>
          <w:szCs w:val="24"/>
        </w:rPr>
      </w:pPr>
      <w:r w:rsidRPr="005274B2">
        <w:rPr>
          <w:sz w:val="24"/>
          <w:szCs w:val="24"/>
        </w:rPr>
        <w:t>Click Ok.</w:t>
      </w:r>
    </w:p>
    <w:p w:rsidR="00D03B1F" w:rsidRPr="005274B2" w:rsidRDefault="00D03B1F" w:rsidP="00666948">
      <w:pPr>
        <w:pStyle w:val="NoSpacing"/>
        <w:numPr>
          <w:ilvl w:val="0"/>
          <w:numId w:val="5"/>
        </w:numPr>
        <w:jc w:val="both"/>
        <w:rPr>
          <w:sz w:val="24"/>
          <w:szCs w:val="24"/>
        </w:rPr>
      </w:pPr>
      <w:r w:rsidRPr="005274B2">
        <w:rPr>
          <w:sz w:val="24"/>
          <w:szCs w:val="24"/>
        </w:rPr>
        <w:t>Repeat Step 9 – 1</w:t>
      </w:r>
      <w:r w:rsidR="006F3EFF">
        <w:rPr>
          <w:sz w:val="24"/>
          <w:szCs w:val="24"/>
        </w:rPr>
        <w:t>8</w:t>
      </w:r>
      <w:r w:rsidRPr="005274B2">
        <w:rPr>
          <w:sz w:val="24"/>
          <w:szCs w:val="24"/>
        </w:rPr>
        <w:t xml:space="preserve"> like the above for the acceleration at 1 kHz.</w:t>
      </w:r>
    </w:p>
    <w:p w:rsidR="00D03B1F" w:rsidRPr="005274B2" w:rsidRDefault="00D03B1F" w:rsidP="00666948">
      <w:pPr>
        <w:pStyle w:val="NoSpacing"/>
        <w:numPr>
          <w:ilvl w:val="0"/>
          <w:numId w:val="5"/>
        </w:numPr>
        <w:jc w:val="both"/>
        <w:rPr>
          <w:sz w:val="24"/>
          <w:szCs w:val="24"/>
        </w:rPr>
      </w:pPr>
      <w:r w:rsidRPr="005274B2">
        <w:rPr>
          <w:sz w:val="24"/>
          <w:szCs w:val="24"/>
        </w:rPr>
        <w:t>Naming file:</w:t>
      </w:r>
    </w:p>
    <w:p w:rsidR="00D03B1F" w:rsidRDefault="00D03B1F" w:rsidP="00666948">
      <w:pPr>
        <w:pStyle w:val="NoSpacing"/>
        <w:numPr>
          <w:ilvl w:val="1"/>
          <w:numId w:val="5"/>
        </w:numPr>
        <w:jc w:val="both"/>
        <w:rPr>
          <w:sz w:val="24"/>
          <w:szCs w:val="24"/>
        </w:rPr>
      </w:pPr>
      <w:r w:rsidRPr="005274B2">
        <w:rPr>
          <w:sz w:val="24"/>
          <w:szCs w:val="24"/>
        </w:rPr>
        <w:t>Group_letter_</w:t>
      </w:r>
      <w:r w:rsidR="006F3EFF">
        <w:rPr>
          <w:sz w:val="24"/>
          <w:szCs w:val="24"/>
        </w:rPr>
        <w:t>acceleration</w:t>
      </w:r>
      <w:r w:rsidRPr="005274B2">
        <w:rPr>
          <w:sz w:val="24"/>
          <w:szCs w:val="24"/>
        </w:rPr>
        <w:t>_1kHz</w:t>
      </w:r>
      <w:r w:rsidR="006F3EFF">
        <w:rPr>
          <w:sz w:val="24"/>
          <w:szCs w:val="24"/>
        </w:rPr>
        <w:t>_FrequencyDomain/</w:t>
      </w:r>
      <w:proofErr w:type="spellStart"/>
      <w:r w:rsidR="006F3EFF">
        <w:rPr>
          <w:sz w:val="24"/>
          <w:szCs w:val="24"/>
        </w:rPr>
        <w:t>TimeDomain</w:t>
      </w:r>
      <w:proofErr w:type="spellEnd"/>
    </w:p>
    <w:p w:rsidR="006B2D13" w:rsidRPr="005274B2" w:rsidRDefault="006B2D13" w:rsidP="006B2D13">
      <w:pPr>
        <w:pStyle w:val="NoSpacing"/>
        <w:ind w:left="1080"/>
        <w:jc w:val="both"/>
        <w:rPr>
          <w:sz w:val="24"/>
          <w:szCs w:val="24"/>
        </w:rPr>
      </w:pPr>
    </w:p>
    <w:p w:rsidR="00D03B1F" w:rsidRDefault="00D03B1F" w:rsidP="00666948">
      <w:pPr>
        <w:pStyle w:val="NoSpacing"/>
        <w:jc w:val="both"/>
        <w:rPr>
          <w:sz w:val="24"/>
          <w:szCs w:val="24"/>
        </w:rPr>
      </w:pPr>
    </w:p>
    <w:p w:rsidR="006B2D13" w:rsidRDefault="006B2D13" w:rsidP="00666948">
      <w:pPr>
        <w:pStyle w:val="NoSpacing"/>
        <w:jc w:val="both"/>
        <w:rPr>
          <w:sz w:val="24"/>
          <w:szCs w:val="24"/>
        </w:rPr>
      </w:pPr>
    </w:p>
    <w:p w:rsidR="006B2D13" w:rsidRPr="005274B2" w:rsidRDefault="006B2D13" w:rsidP="00666948">
      <w:pPr>
        <w:pStyle w:val="NoSpacing"/>
        <w:jc w:val="both"/>
        <w:rPr>
          <w:sz w:val="24"/>
          <w:szCs w:val="24"/>
        </w:rPr>
      </w:pPr>
    </w:p>
    <w:p w:rsidR="00D03B1F" w:rsidRPr="005274B2" w:rsidRDefault="00D03B1F" w:rsidP="00666948">
      <w:pPr>
        <w:pStyle w:val="NoSpacing"/>
        <w:jc w:val="both"/>
        <w:rPr>
          <w:b/>
          <w:sz w:val="24"/>
          <w:szCs w:val="24"/>
          <w:u w:val="single"/>
        </w:rPr>
      </w:pPr>
      <w:r w:rsidRPr="005274B2">
        <w:rPr>
          <w:b/>
          <w:sz w:val="24"/>
          <w:szCs w:val="24"/>
          <w:u w:val="single"/>
        </w:rPr>
        <w:t xml:space="preserve">Experiment </w:t>
      </w:r>
      <w:r w:rsidR="006B2D13">
        <w:rPr>
          <w:b/>
          <w:sz w:val="24"/>
          <w:szCs w:val="24"/>
          <w:u w:val="single"/>
        </w:rPr>
        <w:t>2</w:t>
      </w:r>
    </w:p>
    <w:p w:rsidR="00D03B1F" w:rsidRPr="005274B2" w:rsidRDefault="00D03B1F" w:rsidP="00666948">
      <w:pPr>
        <w:pStyle w:val="NoSpacing"/>
        <w:jc w:val="both"/>
        <w:rPr>
          <w:b/>
          <w:sz w:val="24"/>
          <w:szCs w:val="24"/>
          <w:u w:val="single"/>
        </w:rPr>
      </w:pPr>
    </w:p>
    <w:p w:rsidR="00D03B1F" w:rsidRPr="005274B2" w:rsidRDefault="006B2D13" w:rsidP="00666948">
      <w:pPr>
        <w:pStyle w:val="NoSpacing"/>
        <w:jc w:val="both"/>
        <w:rPr>
          <w:sz w:val="24"/>
          <w:szCs w:val="24"/>
        </w:rPr>
      </w:pPr>
      <w:r>
        <w:rPr>
          <w:sz w:val="24"/>
          <w:szCs w:val="24"/>
        </w:rPr>
        <w:t>In experiment 2, investigate</w:t>
      </w:r>
      <w:r w:rsidR="00D03B1F" w:rsidRPr="005274B2">
        <w:rPr>
          <w:sz w:val="24"/>
          <w:szCs w:val="24"/>
        </w:rPr>
        <w:t xml:space="preserve"> </w:t>
      </w:r>
      <w:r>
        <w:rPr>
          <w:sz w:val="24"/>
          <w:szCs w:val="24"/>
        </w:rPr>
        <w:t xml:space="preserve">the frequency contents of two sound sources in </w:t>
      </w:r>
      <w:r w:rsidR="00D03B1F" w:rsidRPr="005274B2">
        <w:rPr>
          <w:sz w:val="24"/>
          <w:szCs w:val="24"/>
        </w:rPr>
        <w:t>the frequency domain</w:t>
      </w:r>
      <w:r>
        <w:rPr>
          <w:sz w:val="24"/>
          <w:szCs w:val="24"/>
        </w:rPr>
        <w:t xml:space="preserve"> and m</w:t>
      </w:r>
      <w:r w:rsidR="00D03B1F" w:rsidRPr="005274B2">
        <w:rPr>
          <w:sz w:val="24"/>
          <w:szCs w:val="24"/>
        </w:rPr>
        <w:t xml:space="preserve">ake some qualitative observation about what frequency ranges are correlated with the melody and bass. </w:t>
      </w:r>
    </w:p>
    <w:p w:rsidR="00D03B1F" w:rsidRPr="005274B2" w:rsidRDefault="00D03B1F" w:rsidP="00666948">
      <w:pPr>
        <w:pStyle w:val="NoSpacing"/>
        <w:jc w:val="both"/>
        <w:rPr>
          <w:b/>
          <w:sz w:val="24"/>
          <w:szCs w:val="24"/>
          <w:u w:val="single"/>
        </w:rPr>
      </w:pPr>
    </w:p>
    <w:p w:rsidR="00D03B1F" w:rsidRPr="005274B2" w:rsidRDefault="00D03B1F" w:rsidP="00666948">
      <w:pPr>
        <w:pStyle w:val="NoSpacing"/>
        <w:numPr>
          <w:ilvl w:val="0"/>
          <w:numId w:val="7"/>
        </w:numPr>
        <w:jc w:val="both"/>
        <w:rPr>
          <w:sz w:val="24"/>
          <w:szCs w:val="24"/>
        </w:rPr>
      </w:pPr>
      <w:r w:rsidRPr="005274B2">
        <w:rPr>
          <w:sz w:val="24"/>
          <w:szCs w:val="24"/>
        </w:rPr>
        <w:t>Repeat Steps 1 – 4, 6, and 7 in the experiment 1 for the displacement.</w:t>
      </w:r>
    </w:p>
    <w:p w:rsidR="00D03B1F" w:rsidRPr="005274B2" w:rsidRDefault="00D03B1F" w:rsidP="00666948">
      <w:pPr>
        <w:pStyle w:val="NoSpacing"/>
        <w:numPr>
          <w:ilvl w:val="0"/>
          <w:numId w:val="7"/>
        </w:numPr>
        <w:jc w:val="both"/>
        <w:rPr>
          <w:sz w:val="24"/>
          <w:szCs w:val="24"/>
        </w:rPr>
      </w:pPr>
      <w:r w:rsidRPr="005274B2">
        <w:rPr>
          <w:sz w:val="24"/>
          <w:szCs w:val="24"/>
        </w:rPr>
        <w:t xml:space="preserve">Pick a </w:t>
      </w:r>
      <w:r w:rsidR="006B2D13" w:rsidRPr="006B2D13">
        <w:rPr>
          <w:sz w:val="24"/>
          <w:szCs w:val="24"/>
          <w:u w:val="single"/>
        </w:rPr>
        <w:t>Classical music piece</w:t>
      </w:r>
      <w:r w:rsidRPr="005274B2">
        <w:rPr>
          <w:sz w:val="24"/>
          <w:szCs w:val="24"/>
        </w:rPr>
        <w:t xml:space="preserve"> from YouTube and </w:t>
      </w:r>
      <w:r w:rsidR="006B2D13">
        <w:rPr>
          <w:sz w:val="24"/>
          <w:szCs w:val="24"/>
        </w:rPr>
        <w:t>play it for about 25 seconds</w:t>
      </w:r>
      <w:r w:rsidRPr="005274B2">
        <w:rPr>
          <w:sz w:val="24"/>
          <w:szCs w:val="24"/>
        </w:rPr>
        <w:t>.</w:t>
      </w:r>
    </w:p>
    <w:p w:rsidR="00D03B1F" w:rsidRDefault="006B2D13" w:rsidP="00666948">
      <w:pPr>
        <w:pStyle w:val="NoSpacing"/>
        <w:numPr>
          <w:ilvl w:val="0"/>
          <w:numId w:val="7"/>
        </w:numPr>
        <w:jc w:val="both"/>
        <w:rPr>
          <w:sz w:val="24"/>
          <w:szCs w:val="24"/>
        </w:rPr>
      </w:pPr>
      <w:r>
        <w:rPr>
          <w:sz w:val="24"/>
          <w:szCs w:val="24"/>
        </w:rPr>
        <w:t>Save the file using Export command.</w:t>
      </w:r>
    </w:p>
    <w:p w:rsidR="006B2D13" w:rsidRPr="005274B2" w:rsidRDefault="006B2D13" w:rsidP="006B2D13">
      <w:pPr>
        <w:pStyle w:val="NoSpacing"/>
        <w:numPr>
          <w:ilvl w:val="0"/>
          <w:numId w:val="7"/>
        </w:numPr>
        <w:jc w:val="both"/>
        <w:rPr>
          <w:sz w:val="24"/>
          <w:szCs w:val="24"/>
        </w:rPr>
      </w:pPr>
      <w:r w:rsidRPr="005274B2">
        <w:rPr>
          <w:sz w:val="24"/>
          <w:szCs w:val="24"/>
        </w:rPr>
        <w:t>Pick a</w:t>
      </w:r>
      <w:r>
        <w:rPr>
          <w:sz w:val="24"/>
          <w:szCs w:val="24"/>
        </w:rPr>
        <w:t xml:space="preserve"> music rich in beats</w:t>
      </w:r>
      <w:r w:rsidRPr="005274B2">
        <w:rPr>
          <w:sz w:val="24"/>
          <w:szCs w:val="24"/>
        </w:rPr>
        <w:t xml:space="preserve"> </w:t>
      </w:r>
      <w:r>
        <w:rPr>
          <w:sz w:val="24"/>
          <w:szCs w:val="24"/>
        </w:rPr>
        <w:t>(</w:t>
      </w:r>
      <w:r w:rsidRPr="006B2D13">
        <w:rPr>
          <w:sz w:val="24"/>
          <w:szCs w:val="24"/>
          <w:u w:val="single"/>
        </w:rPr>
        <w:t>Electronic music piece</w:t>
      </w:r>
      <w:r w:rsidRPr="005274B2">
        <w:rPr>
          <w:sz w:val="24"/>
          <w:szCs w:val="24"/>
        </w:rPr>
        <w:t xml:space="preserve"> from YouTube and </w:t>
      </w:r>
      <w:r>
        <w:rPr>
          <w:sz w:val="24"/>
          <w:szCs w:val="24"/>
        </w:rPr>
        <w:t>play it for about 25 seconds</w:t>
      </w:r>
      <w:r w:rsidRPr="005274B2">
        <w:rPr>
          <w:sz w:val="24"/>
          <w:szCs w:val="24"/>
        </w:rPr>
        <w:t>.</w:t>
      </w:r>
    </w:p>
    <w:p w:rsidR="006B2D13" w:rsidRDefault="006B2D13" w:rsidP="006B2D13">
      <w:pPr>
        <w:pStyle w:val="NoSpacing"/>
        <w:numPr>
          <w:ilvl w:val="0"/>
          <w:numId w:val="7"/>
        </w:numPr>
        <w:jc w:val="both"/>
        <w:rPr>
          <w:sz w:val="24"/>
          <w:szCs w:val="24"/>
        </w:rPr>
      </w:pPr>
      <w:r>
        <w:rPr>
          <w:sz w:val="24"/>
          <w:szCs w:val="24"/>
        </w:rPr>
        <w:t>Save the file using Export command.</w:t>
      </w:r>
    </w:p>
    <w:p w:rsidR="006B2D13" w:rsidRDefault="006B2D13" w:rsidP="006B2D13">
      <w:pPr>
        <w:pStyle w:val="NoSpacing"/>
        <w:numPr>
          <w:ilvl w:val="0"/>
          <w:numId w:val="7"/>
        </w:numPr>
        <w:jc w:val="both"/>
        <w:rPr>
          <w:sz w:val="24"/>
          <w:szCs w:val="24"/>
        </w:rPr>
      </w:pPr>
      <w:r>
        <w:rPr>
          <w:sz w:val="24"/>
          <w:szCs w:val="24"/>
        </w:rPr>
        <w:t>Plot both files from steps 3 &amp; 5 together.</w:t>
      </w:r>
    </w:p>
    <w:p w:rsidR="006B2D13" w:rsidRPr="005274B2" w:rsidRDefault="006B2D13" w:rsidP="006B2D13">
      <w:pPr>
        <w:pStyle w:val="NoSpacing"/>
        <w:ind w:left="360"/>
        <w:jc w:val="both"/>
        <w:rPr>
          <w:sz w:val="24"/>
          <w:szCs w:val="24"/>
        </w:rPr>
      </w:pPr>
    </w:p>
    <w:p w:rsidR="000A044A" w:rsidRPr="005274B2" w:rsidRDefault="000A044A" w:rsidP="00666948">
      <w:pPr>
        <w:jc w:val="both"/>
        <w:rPr>
          <w:rFonts w:eastAsia="Times New Roman"/>
          <w:sz w:val="24"/>
          <w:szCs w:val="24"/>
        </w:rPr>
      </w:pPr>
    </w:p>
    <w:p w:rsidR="00D03B1F" w:rsidRPr="005274B2" w:rsidRDefault="00DB7784" w:rsidP="00666948">
      <w:pPr>
        <w:jc w:val="both"/>
        <w:rPr>
          <w:rFonts w:eastAsia="Times New Roman"/>
          <w:b/>
          <w:bCs/>
          <w:sz w:val="24"/>
          <w:szCs w:val="24"/>
          <w:u w:val="single"/>
        </w:rPr>
      </w:pPr>
      <w:r w:rsidRPr="005274B2">
        <w:rPr>
          <w:rFonts w:eastAsia="Times New Roman"/>
          <w:b/>
          <w:bCs/>
          <w:sz w:val="24"/>
          <w:szCs w:val="24"/>
          <w:u w:val="single"/>
        </w:rPr>
        <w:t>Data Reduction</w:t>
      </w:r>
      <w:r w:rsidR="00D03B1F" w:rsidRPr="005274B2">
        <w:rPr>
          <w:rFonts w:eastAsia="Times New Roman"/>
          <w:b/>
          <w:bCs/>
          <w:sz w:val="24"/>
          <w:szCs w:val="24"/>
          <w:u w:val="single"/>
        </w:rPr>
        <w:t>:</w:t>
      </w:r>
    </w:p>
    <w:p w:rsidR="00D03B1F" w:rsidRPr="002F4729" w:rsidRDefault="00D03B1F" w:rsidP="00666948">
      <w:pPr>
        <w:jc w:val="both"/>
        <w:rPr>
          <w:rFonts w:eastAsia="Times New Roman"/>
          <w:bCs/>
          <w:sz w:val="24"/>
          <w:szCs w:val="24"/>
        </w:rPr>
      </w:pPr>
      <w:r w:rsidRPr="002F4729">
        <w:rPr>
          <w:rFonts w:eastAsia="Times New Roman"/>
          <w:bCs/>
          <w:sz w:val="24"/>
          <w:szCs w:val="24"/>
        </w:rPr>
        <w:t>Constants:</w:t>
      </w:r>
      <w:r w:rsidR="00A4113A" w:rsidRPr="002F4729">
        <w:rPr>
          <w:rFonts w:eastAsia="Times New Roman"/>
          <w:bCs/>
          <w:sz w:val="24"/>
          <w:szCs w:val="24"/>
        </w:rPr>
        <w:t xml:space="preserve"> </w:t>
      </w:r>
      <w:proofErr w:type="gramStart"/>
      <w:r w:rsidR="00A4113A" w:rsidRPr="002F4729">
        <w:rPr>
          <w:rFonts w:eastAsia="Times New Roman"/>
          <w:bCs/>
          <w:sz w:val="24"/>
          <w:szCs w:val="24"/>
        </w:rPr>
        <w:t xml:space="preserve">assume </w:t>
      </w:r>
      <w:r w:rsidRPr="002F4729">
        <w:rPr>
          <w:rFonts w:eastAsia="Times New Roman"/>
          <w:bCs/>
          <w:sz w:val="24"/>
          <w:szCs w:val="24"/>
        </w:rPr>
        <w:t xml:space="preserve"> k</w:t>
      </w:r>
      <w:proofErr w:type="gramEnd"/>
      <w:r w:rsidRPr="002F4729">
        <w:rPr>
          <w:rFonts w:eastAsia="Times New Roman"/>
          <w:bCs/>
          <w:sz w:val="24"/>
          <w:szCs w:val="24"/>
        </w:rPr>
        <w:t>=63g/mm</w:t>
      </w:r>
      <w:r w:rsidR="00470229" w:rsidRPr="002F4729">
        <w:rPr>
          <w:rFonts w:eastAsia="Times New Roman"/>
          <w:bCs/>
          <w:sz w:val="24"/>
          <w:szCs w:val="24"/>
        </w:rPr>
        <w:t>*g, g=9.81m/s^2</w:t>
      </w:r>
      <w:r w:rsidR="00A4113A" w:rsidRPr="002F4729">
        <w:rPr>
          <w:rFonts w:eastAsia="Times New Roman"/>
          <w:bCs/>
          <w:sz w:val="24"/>
          <w:szCs w:val="24"/>
        </w:rPr>
        <w:t xml:space="preserve"> and m=</w:t>
      </w:r>
      <w:r w:rsidR="00B11943" w:rsidRPr="002F4729">
        <w:rPr>
          <w:rFonts w:eastAsia="Times New Roman"/>
          <w:bCs/>
          <w:sz w:val="24"/>
          <w:szCs w:val="24"/>
        </w:rPr>
        <w:t>7g</w:t>
      </w:r>
    </w:p>
    <w:p w:rsidR="00C277A8" w:rsidRPr="005274B2" w:rsidRDefault="00470229" w:rsidP="00666948">
      <w:pPr>
        <w:jc w:val="both"/>
        <w:rPr>
          <w:rFonts w:eastAsia="Times New Roman"/>
          <w:b/>
          <w:bCs/>
          <w:sz w:val="24"/>
          <w:szCs w:val="24"/>
        </w:rPr>
      </w:pPr>
      <w:r w:rsidRPr="002F4729">
        <w:rPr>
          <w:rFonts w:eastAsia="Times New Roman"/>
          <w:bCs/>
          <w:sz w:val="24"/>
          <w:szCs w:val="24"/>
        </w:rPr>
        <w:t xml:space="preserve">Given </w:t>
      </w:r>
      <w:proofErr w:type="gramStart"/>
      <w:r w:rsidRPr="002F4729">
        <w:rPr>
          <w:rFonts w:eastAsia="Times New Roman"/>
          <w:bCs/>
          <w:sz w:val="24"/>
          <w:szCs w:val="24"/>
        </w:rPr>
        <w:t xml:space="preserve">that </w:t>
      </w:r>
      <w:proofErr w:type="gramEnd"/>
      <w:r w:rsidR="002E5A72" w:rsidRPr="002F4729">
        <w:rPr>
          <w:rFonts w:eastAsia="Times New Roman"/>
          <w:bCs/>
          <w:position w:val="-12"/>
          <w:sz w:val="24"/>
          <w:szCs w:val="24"/>
        </w:rPr>
        <w:object w:dxaOrig="1200" w:dyaOrig="400">
          <v:shape id="_x0000_i1026" type="#_x0000_t75" style="width:60.2pt;height:19.9pt" o:ole="">
            <v:imagedata r:id="rId21" o:title=""/>
          </v:shape>
          <o:OLEObject Type="Embed" ProgID="Equation.3" ShapeID="_x0000_i1026" DrawAspect="Content" ObjectID="_1378458171" r:id="rId22"/>
        </w:object>
      </w:r>
      <w:r w:rsidR="00D54989" w:rsidRPr="002F4729">
        <w:rPr>
          <w:rFonts w:eastAsia="Times New Roman"/>
          <w:bCs/>
          <w:sz w:val="24"/>
          <w:szCs w:val="24"/>
        </w:rPr>
        <w:t>, use data gathered in experiments 1 and 2 and equations 1, 2, 5 and 6 to calculate ζ, the damping ratio</w:t>
      </w:r>
      <w:r w:rsidR="006F3EFF" w:rsidRPr="002F4729">
        <w:rPr>
          <w:rFonts w:eastAsia="Times New Roman"/>
          <w:bCs/>
          <w:sz w:val="24"/>
          <w:szCs w:val="24"/>
        </w:rPr>
        <w:t>. Use the time domain graph to ensure that your t in equation 1 is correlated to the peak amplitude (acquisition settings ensure that the magnitude shown in the frequency domain is at peak amplitudes)</w:t>
      </w:r>
      <w:r w:rsidR="00D54989" w:rsidRPr="005274B2">
        <w:rPr>
          <w:rFonts w:eastAsia="Times New Roman"/>
          <w:b/>
          <w:bCs/>
          <w:sz w:val="24"/>
          <w:szCs w:val="24"/>
        </w:rPr>
        <w:t>.</w:t>
      </w:r>
    </w:p>
    <w:p w:rsidR="005274B2" w:rsidRDefault="005274B2" w:rsidP="00666948">
      <w:pPr>
        <w:jc w:val="both"/>
        <w:rPr>
          <w:rFonts w:eastAsia="Times New Roman"/>
          <w:b/>
          <w:bCs/>
          <w:sz w:val="24"/>
          <w:szCs w:val="24"/>
          <w:u w:val="single"/>
        </w:rPr>
      </w:pPr>
    </w:p>
    <w:p w:rsidR="00DB7784" w:rsidRPr="005274B2" w:rsidRDefault="00DB7784" w:rsidP="00666948">
      <w:pPr>
        <w:jc w:val="both"/>
        <w:rPr>
          <w:rFonts w:eastAsia="Times New Roman"/>
          <w:b/>
          <w:bCs/>
          <w:sz w:val="24"/>
          <w:szCs w:val="24"/>
          <w:u w:val="single"/>
        </w:rPr>
      </w:pPr>
      <w:r w:rsidRPr="005274B2">
        <w:rPr>
          <w:rFonts w:eastAsia="Times New Roman"/>
          <w:b/>
          <w:bCs/>
          <w:sz w:val="24"/>
          <w:szCs w:val="24"/>
          <w:u w:val="single"/>
        </w:rPr>
        <w:t>Questions:</w:t>
      </w:r>
    </w:p>
    <w:p w:rsidR="00DB7784" w:rsidRPr="005274B2" w:rsidRDefault="00D54989" w:rsidP="00666948">
      <w:pPr>
        <w:jc w:val="both"/>
        <w:rPr>
          <w:rFonts w:eastAsia="Times New Roman"/>
          <w:sz w:val="24"/>
          <w:szCs w:val="24"/>
        </w:rPr>
      </w:pPr>
      <w:r w:rsidRPr="005274B2">
        <w:rPr>
          <w:rFonts w:eastAsia="Times New Roman"/>
          <w:sz w:val="24"/>
          <w:szCs w:val="24"/>
        </w:rPr>
        <w:t>1</w:t>
      </w:r>
      <w:r w:rsidR="00DB7784" w:rsidRPr="005274B2">
        <w:rPr>
          <w:rFonts w:eastAsia="Times New Roman"/>
          <w:sz w:val="24"/>
          <w:szCs w:val="24"/>
        </w:rPr>
        <w:t>. Determine the phase angle for the data from the first experiment.</w:t>
      </w:r>
    </w:p>
    <w:p w:rsidR="00DB7784" w:rsidRPr="005274B2" w:rsidRDefault="007D193A" w:rsidP="00666948">
      <w:pPr>
        <w:jc w:val="both"/>
        <w:rPr>
          <w:rFonts w:eastAsia="Times New Roman"/>
          <w:sz w:val="24"/>
          <w:szCs w:val="24"/>
        </w:rPr>
      </w:pPr>
      <w:r w:rsidRPr="005274B2">
        <w:rPr>
          <w:rFonts w:eastAsia="Times New Roman"/>
          <w:sz w:val="24"/>
          <w:szCs w:val="24"/>
        </w:rPr>
        <w:t xml:space="preserve">2. Find c when the system is </w:t>
      </w:r>
      <w:r w:rsidR="00DB7784" w:rsidRPr="005274B2">
        <w:rPr>
          <w:rFonts w:eastAsia="Times New Roman"/>
          <w:sz w:val="24"/>
          <w:szCs w:val="24"/>
        </w:rPr>
        <w:t>critical</w:t>
      </w:r>
      <w:r w:rsidRPr="005274B2">
        <w:rPr>
          <w:rFonts w:eastAsia="Times New Roman"/>
          <w:sz w:val="24"/>
          <w:szCs w:val="24"/>
        </w:rPr>
        <w:t>ly damped</w:t>
      </w:r>
      <w:r w:rsidR="00DB7784" w:rsidRPr="005274B2">
        <w:rPr>
          <w:rFonts w:eastAsia="Times New Roman"/>
          <w:sz w:val="24"/>
          <w:szCs w:val="24"/>
        </w:rPr>
        <w:t>.</w:t>
      </w:r>
    </w:p>
    <w:p w:rsidR="006B2D13" w:rsidRDefault="007D193A" w:rsidP="006B2D13">
      <w:pPr>
        <w:jc w:val="both"/>
        <w:rPr>
          <w:rFonts w:eastAsia="Times New Roman"/>
          <w:sz w:val="24"/>
          <w:szCs w:val="24"/>
        </w:rPr>
      </w:pPr>
      <w:r w:rsidRPr="005274B2">
        <w:rPr>
          <w:rFonts w:eastAsia="Times New Roman"/>
          <w:sz w:val="24"/>
          <w:szCs w:val="24"/>
        </w:rPr>
        <w:t>3</w:t>
      </w:r>
      <w:r w:rsidR="00DB7784" w:rsidRPr="005274B2">
        <w:rPr>
          <w:rFonts w:eastAsia="Times New Roman"/>
          <w:sz w:val="24"/>
          <w:szCs w:val="24"/>
        </w:rPr>
        <w:t>.</w:t>
      </w:r>
      <w:r w:rsidR="006B2D13">
        <w:rPr>
          <w:rFonts w:eastAsia="Times New Roman"/>
          <w:sz w:val="24"/>
          <w:szCs w:val="24"/>
        </w:rPr>
        <w:t xml:space="preserve"> What can you say about the frequency contents of the two music pieces in Experiment 2?</w:t>
      </w:r>
    </w:p>
    <w:p w:rsidR="005274B2" w:rsidRDefault="006B2D13" w:rsidP="00666948">
      <w:pPr>
        <w:jc w:val="both"/>
        <w:rPr>
          <w:rFonts w:eastAsia="Times New Roman"/>
          <w:sz w:val="24"/>
          <w:szCs w:val="24"/>
        </w:rPr>
      </w:pPr>
      <w:r>
        <w:rPr>
          <w:rFonts w:eastAsia="Times New Roman"/>
          <w:sz w:val="24"/>
          <w:szCs w:val="24"/>
        </w:rPr>
        <w:t>4. How is 'beat' of music related to frequency?</w:t>
      </w:r>
    </w:p>
    <w:p w:rsidR="00D06106" w:rsidRDefault="00D06106" w:rsidP="00666948">
      <w:pPr>
        <w:jc w:val="both"/>
        <w:rPr>
          <w:rFonts w:eastAsia="Times New Roman"/>
          <w:sz w:val="24"/>
          <w:szCs w:val="24"/>
        </w:rPr>
      </w:pPr>
    </w:p>
    <w:p w:rsidR="00D06106" w:rsidRDefault="00D06106" w:rsidP="00666948">
      <w:pPr>
        <w:jc w:val="both"/>
        <w:rPr>
          <w:rFonts w:eastAsia="Times New Roman"/>
          <w:b/>
          <w:bCs/>
          <w:sz w:val="24"/>
          <w:szCs w:val="24"/>
          <w:u w:val="single"/>
        </w:rPr>
      </w:pPr>
    </w:p>
    <w:p w:rsidR="00DB7784" w:rsidRPr="005274B2" w:rsidRDefault="00DB7784" w:rsidP="00666948">
      <w:pPr>
        <w:jc w:val="both"/>
        <w:rPr>
          <w:rFonts w:eastAsia="Times New Roman"/>
          <w:b/>
          <w:bCs/>
          <w:sz w:val="24"/>
          <w:szCs w:val="24"/>
          <w:u w:val="single"/>
        </w:rPr>
      </w:pPr>
      <w:r w:rsidRPr="005274B2">
        <w:rPr>
          <w:rFonts w:eastAsia="Times New Roman"/>
          <w:b/>
          <w:bCs/>
          <w:sz w:val="24"/>
          <w:szCs w:val="24"/>
          <w:u w:val="single"/>
        </w:rPr>
        <w:lastRenderedPageBreak/>
        <w:t>References</w:t>
      </w:r>
    </w:p>
    <w:p w:rsidR="00DB7784" w:rsidRPr="005274B2" w:rsidRDefault="00DB7784" w:rsidP="00666948">
      <w:pPr>
        <w:jc w:val="both"/>
      </w:pPr>
      <w:r w:rsidRPr="005274B2">
        <w:rPr>
          <w:rFonts w:eastAsia="Times New Roman"/>
          <w:sz w:val="24"/>
          <w:szCs w:val="24"/>
        </w:rPr>
        <w:t xml:space="preserve">[1] </w:t>
      </w:r>
      <w:r w:rsidRPr="005274B2">
        <w:rPr>
          <w:sz w:val="24"/>
          <w:szCs w:val="24"/>
        </w:rPr>
        <w:t xml:space="preserve">Beckwith, T. G., Roy D. </w:t>
      </w:r>
      <w:proofErr w:type="spellStart"/>
      <w:r w:rsidRPr="005274B2">
        <w:rPr>
          <w:sz w:val="24"/>
          <w:szCs w:val="24"/>
        </w:rPr>
        <w:t>Marangoni</w:t>
      </w:r>
      <w:proofErr w:type="spellEnd"/>
      <w:r w:rsidRPr="005274B2">
        <w:rPr>
          <w:sz w:val="24"/>
          <w:szCs w:val="24"/>
        </w:rPr>
        <w:t xml:space="preserve">, and John H. </w:t>
      </w:r>
      <w:proofErr w:type="spellStart"/>
      <w:r w:rsidRPr="005274B2">
        <w:rPr>
          <w:sz w:val="24"/>
          <w:szCs w:val="24"/>
        </w:rPr>
        <w:t>Lienhard</w:t>
      </w:r>
      <w:proofErr w:type="spellEnd"/>
      <w:r w:rsidRPr="005274B2">
        <w:rPr>
          <w:sz w:val="24"/>
          <w:szCs w:val="24"/>
        </w:rPr>
        <w:t xml:space="preserve">. </w:t>
      </w:r>
      <w:proofErr w:type="gramStart"/>
      <w:r w:rsidRPr="005274B2">
        <w:rPr>
          <w:i/>
          <w:iCs/>
          <w:sz w:val="24"/>
          <w:szCs w:val="24"/>
        </w:rPr>
        <w:t>Mechanical Measurements</w:t>
      </w:r>
      <w:r w:rsidRPr="005274B2">
        <w:rPr>
          <w:sz w:val="24"/>
          <w:szCs w:val="24"/>
        </w:rPr>
        <w:t>.</w:t>
      </w:r>
      <w:proofErr w:type="gramEnd"/>
      <w:r w:rsidRPr="005274B2">
        <w:rPr>
          <w:sz w:val="24"/>
          <w:szCs w:val="24"/>
        </w:rPr>
        <w:t xml:space="preserve"> Upper Saddle River, NJ: Pearson</w:t>
      </w:r>
      <w:r w:rsidRPr="005274B2">
        <w:t>/Prentice Hall, 2007. Print.</w:t>
      </w:r>
    </w:p>
    <w:p w:rsidR="007D193A" w:rsidRPr="005274B2" w:rsidRDefault="007D193A" w:rsidP="00666948">
      <w:pPr>
        <w:jc w:val="both"/>
        <w:rPr>
          <w:rFonts w:eastAsia="Times New Roman"/>
          <w:sz w:val="24"/>
          <w:szCs w:val="24"/>
        </w:rPr>
      </w:pPr>
    </w:p>
    <w:sectPr w:rsidR="007D193A" w:rsidRPr="005274B2" w:rsidSect="00DB0A97">
      <w:headerReference w:type="default" r:id="rId23"/>
      <w:footerReference w:type="defaul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BF5" w:rsidRDefault="005D4BF5">
      <w:pPr>
        <w:spacing w:line="240" w:lineRule="auto"/>
      </w:pPr>
      <w:r>
        <w:separator/>
      </w:r>
    </w:p>
  </w:endnote>
  <w:endnote w:type="continuationSeparator" w:id="0">
    <w:p w:rsidR="005D4BF5" w:rsidRDefault="005D4B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3B2A19" w:rsidTr="00DB7784">
      <w:tc>
        <w:tcPr>
          <w:tcW w:w="918" w:type="dxa"/>
        </w:tcPr>
        <w:p w:rsidR="003B2A19" w:rsidRPr="002C5402" w:rsidRDefault="00DB0A97" w:rsidP="00BC5732">
          <w:pPr>
            <w:pStyle w:val="Footer"/>
            <w:jc w:val="center"/>
            <w:rPr>
              <w:b/>
              <w:color w:val="4F81BD"/>
              <w:sz w:val="18"/>
              <w:szCs w:val="18"/>
            </w:rPr>
          </w:pPr>
          <w:r w:rsidRPr="002C5402">
            <w:rPr>
              <w:sz w:val="18"/>
              <w:szCs w:val="18"/>
            </w:rPr>
            <w:fldChar w:fldCharType="begin"/>
          </w:r>
          <w:r w:rsidR="003B2A19" w:rsidRPr="002C5402">
            <w:rPr>
              <w:sz w:val="18"/>
              <w:szCs w:val="18"/>
            </w:rPr>
            <w:instrText xml:space="preserve"> PAGE   \* MERGEFORMAT </w:instrText>
          </w:r>
          <w:r w:rsidRPr="002C5402">
            <w:rPr>
              <w:sz w:val="18"/>
              <w:szCs w:val="18"/>
            </w:rPr>
            <w:fldChar w:fldCharType="separate"/>
          </w:r>
          <w:r w:rsidR="004D479E" w:rsidRPr="004D479E">
            <w:rPr>
              <w:b/>
              <w:noProof/>
              <w:color w:val="4F81BD"/>
              <w:sz w:val="18"/>
              <w:szCs w:val="18"/>
            </w:rPr>
            <w:t>2</w:t>
          </w:r>
          <w:r w:rsidRPr="002C5402">
            <w:rPr>
              <w:sz w:val="18"/>
              <w:szCs w:val="18"/>
            </w:rPr>
            <w:fldChar w:fldCharType="end"/>
          </w:r>
        </w:p>
      </w:tc>
      <w:tc>
        <w:tcPr>
          <w:tcW w:w="7938" w:type="dxa"/>
        </w:tcPr>
        <w:p w:rsidR="003B2A19" w:rsidRDefault="003B2A19" w:rsidP="00DB7784">
          <w:pPr>
            <w:pStyle w:val="Footer"/>
          </w:pPr>
        </w:p>
      </w:tc>
    </w:tr>
  </w:tbl>
  <w:p w:rsidR="003B2A19" w:rsidRDefault="003B2A19" w:rsidP="00BC5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BF5" w:rsidRDefault="005D4BF5">
      <w:pPr>
        <w:spacing w:line="240" w:lineRule="auto"/>
      </w:pPr>
      <w:r>
        <w:separator/>
      </w:r>
    </w:p>
  </w:footnote>
  <w:footnote w:type="continuationSeparator" w:id="0">
    <w:p w:rsidR="005D4BF5" w:rsidRDefault="005D4B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732" w:rsidRPr="00F4475D" w:rsidRDefault="00BC5732" w:rsidP="00BC5732">
    <w:pPr>
      <w:pStyle w:val="Subtitle"/>
      <w:rPr>
        <w:rFonts w:ascii="Arial" w:hAnsi="Arial"/>
        <w:b w:val="0"/>
        <w:u w:val="single"/>
      </w:rPr>
    </w:pPr>
    <w:r w:rsidRPr="00AC7992">
      <w:rPr>
        <w:rFonts w:ascii="Arial" w:hAnsi="Arial"/>
        <w:u w:val="single"/>
      </w:rPr>
      <w:t>ME</w:t>
    </w:r>
    <w:r>
      <w:rPr>
        <w:rFonts w:ascii="Arial" w:hAnsi="Arial"/>
        <w:u w:val="single"/>
      </w:rPr>
      <w:t>-</w:t>
    </w:r>
    <w:r w:rsidRPr="00AC7992">
      <w:rPr>
        <w:rFonts w:ascii="Arial" w:hAnsi="Arial"/>
        <w:u w:val="single"/>
      </w:rPr>
      <w:t xml:space="preserve">495 Laboratory Exercise </w:t>
    </w:r>
    <w:r w:rsidRPr="00B024C8">
      <w:rPr>
        <w:rFonts w:ascii="Arial" w:hAnsi="Arial"/>
        <w:color w:val="000000"/>
        <w:u w:val="single"/>
      </w:rPr>
      <w:t xml:space="preserve">– </w:t>
    </w:r>
    <w:r>
      <w:rPr>
        <w:rFonts w:ascii="Arial" w:hAnsi="Arial"/>
        <w:u w:val="single"/>
      </w:rPr>
      <w:t>Number 8</w:t>
    </w:r>
    <w:r w:rsidRPr="00A81F14">
      <w:rPr>
        <w:rFonts w:ascii="Arial" w:hAnsi="Arial"/>
        <w:color w:val="0000FF"/>
        <w:u w:val="single"/>
      </w:rPr>
      <w:t xml:space="preserve">– </w:t>
    </w:r>
    <w:r>
      <w:rPr>
        <w:rFonts w:ascii="Arial" w:hAnsi="Arial"/>
        <w:color w:val="0000FF"/>
        <w:u w:val="single"/>
      </w:rPr>
      <w:t xml:space="preserve">Laser </w:t>
    </w:r>
    <w:r w:rsidR="00666948">
      <w:rPr>
        <w:rFonts w:ascii="Arial" w:hAnsi="Arial"/>
        <w:color w:val="0000FF"/>
        <w:u w:val="single"/>
      </w:rPr>
      <w:t>Vibrometry</w:t>
    </w:r>
    <w:r w:rsidRPr="00A81F14">
      <w:rPr>
        <w:rFonts w:ascii="Arial" w:hAnsi="Arial"/>
        <w:color w:val="0000FF"/>
        <w:u w:val="single"/>
      </w:rPr>
      <w:t xml:space="preserve"> -</w:t>
    </w:r>
    <w:r>
      <w:rPr>
        <w:rFonts w:ascii="Arial" w:hAnsi="Arial"/>
        <w:u w:val="single"/>
      </w:rPr>
      <w:t xml:space="preserve"> </w:t>
    </w:r>
    <w:r w:rsidRPr="00AC7992">
      <w:rPr>
        <w:rFonts w:ascii="Arial" w:hAnsi="Arial"/>
        <w:u w:val="single"/>
      </w:rPr>
      <w:t>ME Department, SDSU</w:t>
    </w:r>
    <w:r>
      <w:rPr>
        <w:rFonts w:ascii="Arial" w:hAnsi="Arial"/>
        <w:u w:val="single"/>
      </w:rPr>
      <w:t>- Kassegne</w:t>
    </w:r>
  </w:p>
  <w:p w:rsidR="00DB7784" w:rsidRDefault="00DB77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2C38EE30">
      <w:start w:val="1"/>
      <w:numFmt w:val="bullet"/>
      <w:lvlText w:val="●"/>
      <w:lvlJc w:val="left"/>
      <w:pPr>
        <w:tabs>
          <w:tab w:val="num" w:pos="360"/>
        </w:tabs>
        <w:ind w:left="720" w:hanging="360"/>
      </w:pPr>
      <w:rPr>
        <w:rFonts w:ascii="Arial" w:eastAsia="Arial" w:hAnsi="Arial" w:cs="Arial"/>
        <w:b w:val="0"/>
        <w:bCs w:val="0"/>
        <w:i w:val="0"/>
        <w:iCs w:val="0"/>
        <w:strike w:val="0"/>
        <w:color w:val="000000"/>
        <w:sz w:val="24"/>
        <w:szCs w:val="24"/>
        <w:u w:val="none"/>
      </w:rPr>
    </w:lvl>
    <w:lvl w:ilvl="1" w:tplc="37A89C0E">
      <w:start w:val="1"/>
      <w:numFmt w:val="bullet"/>
      <w:lvlText w:val="○"/>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3D7C1180">
      <w:start w:val="1"/>
      <w:numFmt w:val="bullet"/>
      <w:lvlText w:val="■"/>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A72E042E">
      <w:start w:val="1"/>
      <w:numFmt w:val="bullet"/>
      <w:lvlText w:val="●"/>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D2C202DE">
      <w:start w:val="1"/>
      <w:numFmt w:val="bullet"/>
      <w:lvlText w:val="○"/>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6CCC2798">
      <w:start w:val="1"/>
      <w:numFmt w:val="bullet"/>
      <w:lvlText w:val="■"/>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50B6A664">
      <w:start w:val="1"/>
      <w:numFmt w:val="bullet"/>
      <w:lvlText w:val="●"/>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E092CCBC">
      <w:start w:val="1"/>
      <w:numFmt w:val="bullet"/>
      <w:lvlText w:val="○"/>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C8587CEC">
      <w:start w:val="1"/>
      <w:numFmt w:val="bullet"/>
      <w:lvlText w:val="■"/>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1">
    <w:nsid w:val="08E61898"/>
    <w:multiLevelType w:val="hybridMultilevel"/>
    <w:tmpl w:val="507C32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6F4BA5"/>
    <w:multiLevelType w:val="hybridMultilevel"/>
    <w:tmpl w:val="60364E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1A5045"/>
    <w:multiLevelType w:val="hybridMultilevel"/>
    <w:tmpl w:val="5C00D9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BC0899"/>
    <w:multiLevelType w:val="hybridMultilevel"/>
    <w:tmpl w:val="3014E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2A41AC"/>
    <w:multiLevelType w:val="hybridMultilevel"/>
    <w:tmpl w:val="47586B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CB4017E"/>
    <w:multiLevelType w:val="hybridMultilevel"/>
    <w:tmpl w:val="DF184020"/>
    <w:lvl w:ilvl="0" w:tplc="0409000F">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A77B3E"/>
    <w:rsid w:val="00026DBE"/>
    <w:rsid w:val="000A044A"/>
    <w:rsid w:val="000F1394"/>
    <w:rsid w:val="001332C2"/>
    <w:rsid w:val="001E1736"/>
    <w:rsid w:val="001F1258"/>
    <w:rsid w:val="002005F6"/>
    <w:rsid w:val="002E5A72"/>
    <w:rsid w:val="002F4729"/>
    <w:rsid w:val="00332355"/>
    <w:rsid w:val="00334A10"/>
    <w:rsid w:val="003B2A19"/>
    <w:rsid w:val="003B7090"/>
    <w:rsid w:val="003E066E"/>
    <w:rsid w:val="004619C2"/>
    <w:rsid w:val="00470229"/>
    <w:rsid w:val="004D479E"/>
    <w:rsid w:val="004D762E"/>
    <w:rsid w:val="005274B2"/>
    <w:rsid w:val="00576879"/>
    <w:rsid w:val="005C67B3"/>
    <w:rsid w:val="005C7612"/>
    <w:rsid w:val="005D4BF5"/>
    <w:rsid w:val="00627111"/>
    <w:rsid w:val="00627B7A"/>
    <w:rsid w:val="0063094D"/>
    <w:rsid w:val="00647D1F"/>
    <w:rsid w:val="00666948"/>
    <w:rsid w:val="006B2D13"/>
    <w:rsid w:val="006F3EFF"/>
    <w:rsid w:val="007C2D0C"/>
    <w:rsid w:val="007D193A"/>
    <w:rsid w:val="007D6523"/>
    <w:rsid w:val="007E107F"/>
    <w:rsid w:val="007E58AD"/>
    <w:rsid w:val="007F7A6B"/>
    <w:rsid w:val="00816EF0"/>
    <w:rsid w:val="008221E6"/>
    <w:rsid w:val="00827079"/>
    <w:rsid w:val="00856D19"/>
    <w:rsid w:val="00862D7D"/>
    <w:rsid w:val="008C0C1D"/>
    <w:rsid w:val="008D2C66"/>
    <w:rsid w:val="008F7C80"/>
    <w:rsid w:val="008F7E22"/>
    <w:rsid w:val="00907B60"/>
    <w:rsid w:val="00967052"/>
    <w:rsid w:val="00A4113A"/>
    <w:rsid w:val="00A74A11"/>
    <w:rsid w:val="00A77B3E"/>
    <w:rsid w:val="00AE1D32"/>
    <w:rsid w:val="00AF05AC"/>
    <w:rsid w:val="00AF1EA2"/>
    <w:rsid w:val="00B11943"/>
    <w:rsid w:val="00B30769"/>
    <w:rsid w:val="00B523DD"/>
    <w:rsid w:val="00B87733"/>
    <w:rsid w:val="00BC5732"/>
    <w:rsid w:val="00C2067C"/>
    <w:rsid w:val="00C277A8"/>
    <w:rsid w:val="00C67F75"/>
    <w:rsid w:val="00CC1670"/>
    <w:rsid w:val="00CD723C"/>
    <w:rsid w:val="00D03B1F"/>
    <w:rsid w:val="00D06106"/>
    <w:rsid w:val="00D54989"/>
    <w:rsid w:val="00D8670B"/>
    <w:rsid w:val="00D86FD5"/>
    <w:rsid w:val="00D87BE6"/>
    <w:rsid w:val="00DA6129"/>
    <w:rsid w:val="00DB0A97"/>
    <w:rsid w:val="00DB7784"/>
    <w:rsid w:val="00DC5D79"/>
    <w:rsid w:val="00DE3839"/>
    <w:rsid w:val="00DF2C0A"/>
    <w:rsid w:val="00E16026"/>
    <w:rsid w:val="00EA3A89"/>
    <w:rsid w:val="00EB4143"/>
    <w:rsid w:val="00FA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A97"/>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C67B3"/>
    <w:pPr>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rsid w:val="005C67B3"/>
  </w:style>
  <w:style w:type="character" w:styleId="FootnoteReference">
    <w:name w:val="footnote reference"/>
    <w:rsid w:val="005C67B3"/>
    <w:rPr>
      <w:vertAlign w:val="superscript"/>
    </w:rPr>
  </w:style>
  <w:style w:type="paragraph" w:styleId="Header">
    <w:name w:val="header"/>
    <w:basedOn w:val="Normal"/>
    <w:link w:val="HeaderChar"/>
    <w:uiPriority w:val="99"/>
    <w:rsid w:val="003B2A19"/>
    <w:pPr>
      <w:tabs>
        <w:tab w:val="center" w:pos="4680"/>
        <w:tab w:val="right" w:pos="9360"/>
      </w:tabs>
    </w:pPr>
  </w:style>
  <w:style w:type="character" w:customStyle="1" w:styleId="HeaderChar">
    <w:name w:val="Header Char"/>
    <w:link w:val="Header"/>
    <w:uiPriority w:val="99"/>
    <w:rsid w:val="003B2A19"/>
    <w:rPr>
      <w:rFonts w:ascii="Arial" w:eastAsia="Arial" w:hAnsi="Arial" w:cs="Arial"/>
      <w:color w:val="000000"/>
      <w:sz w:val="22"/>
      <w:szCs w:val="22"/>
    </w:rPr>
  </w:style>
  <w:style w:type="paragraph" w:styleId="Footer">
    <w:name w:val="footer"/>
    <w:basedOn w:val="Normal"/>
    <w:link w:val="FooterChar"/>
    <w:uiPriority w:val="99"/>
    <w:rsid w:val="003B2A19"/>
    <w:pPr>
      <w:tabs>
        <w:tab w:val="center" w:pos="4680"/>
        <w:tab w:val="right" w:pos="9360"/>
      </w:tabs>
    </w:pPr>
  </w:style>
  <w:style w:type="character" w:customStyle="1" w:styleId="FooterChar">
    <w:name w:val="Footer Char"/>
    <w:link w:val="Footer"/>
    <w:uiPriority w:val="99"/>
    <w:rsid w:val="003B2A19"/>
    <w:rPr>
      <w:rFonts w:ascii="Arial" w:eastAsia="Arial" w:hAnsi="Arial" w:cs="Arial"/>
      <w:color w:val="000000"/>
      <w:sz w:val="22"/>
      <w:szCs w:val="22"/>
    </w:rPr>
  </w:style>
  <w:style w:type="paragraph" w:styleId="Subtitle">
    <w:name w:val="Subtitle"/>
    <w:basedOn w:val="Normal"/>
    <w:link w:val="SubtitleChar"/>
    <w:qFormat/>
    <w:rsid w:val="003B2A19"/>
    <w:pPr>
      <w:spacing w:line="240" w:lineRule="auto"/>
      <w:jc w:val="center"/>
    </w:pPr>
    <w:rPr>
      <w:rFonts w:ascii="Times New Roman" w:eastAsia="Times New Roman" w:hAnsi="Times New Roman" w:cs="Times New Roman"/>
      <w:b/>
      <w:color w:val="auto"/>
      <w:sz w:val="20"/>
      <w:szCs w:val="20"/>
    </w:rPr>
  </w:style>
  <w:style w:type="character" w:customStyle="1" w:styleId="SubtitleChar">
    <w:name w:val="Subtitle Char"/>
    <w:link w:val="Subtitle"/>
    <w:rsid w:val="003B2A19"/>
    <w:rPr>
      <w:b/>
    </w:rPr>
  </w:style>
  <w:style w:type="paragraph" w:styleId="Caption">
    <w:name w:val="caption"/>
    <w:basedOn w:val="Normal"/>
    <w:next w:val="Normal"/>
    <w:unhideWhenUsed/>
    <w:qFormat/>
    <w:rsid w:val="00B87733"/>
    <w:rPr>
      <w:b/>
      <w:bCs/>
      <w:sz w:val="20"/>
      <w:szCs w:val="20"/>
    </w:rPr>
  </w:style>
  <w:style w:type="paragraph" w:styleId="NoSpacing">
    <w:name w:val="No Spacing"/>
    <w:uiPriority w:val="1"/>
    <w:qFormat/>
    <w:rsid w:val="00D03B1F"/>
    <w:rPr>
      <w:rFonts w:ascii="Arial" w:eastAsia="Arial" w:hAnsi="Arial" w:cs="Arial"/>
      <w:color w:val="000000"/>
      <w:sz w:val="22"/>
      <w:szCs w:val="22"/>
    </w:rPr>
  </w:style>
  <w:style w:type="paragraph" w:styleId="BalloonText">
    <w:name w:val="Balloon Text"/>
    <w:basedOn w:val="Normal"/>
    <w:link w:val="BalloonTextChar"/>
    <w:rsid w:val="0066694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66948"/>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E3727-EF9C-41EE-8D3E-4BC6A5255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Owner_2</dc:creator>
  <cp:lastModifiedBy>levi</cp:lastModifiedBy>
  <cp:revision>3</cp:revision>
  <cp:lastPrinted>2011-09-13T21:09:00Z</cp:lastPrinted>
  <dcterms:created xsi:type="dcterms:W3CDTF">2011-09-20T23:15:00Z</dcterms:created>
  <dcterms:modified xsi:type="dcterms:W3CDTF">2011-09-25T19:16:00Z</dcterms:modified>
</cp:coreProperties>
</file>